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7c79" w14:textId="9997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Кабинета Министpов СССР от 14 августа 1991 г. N 601 "О поpядке обеспечения в отдельных случаях пособиями по госудаpственному социальному стpахованию"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13 сентябpя 1991 г. N 529.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 о с т а н о в л я е 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 руководству, что Кабинет Министров СССР постановлением от 14 августа 1991 г. N 601: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решил выдавать больничные листки и пособие по временной нетрудоспособности: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работающим лицам, занятым уходом за ребенком в возрасте до трех лет или ребенком-инвалидом в возрасте до 16 лет, в случае болезни матери на период, когда она не может осуществлять уход за ребенком;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одному из работающих родителей (опекуну или попечителю), воспитывающему ребенка-инвалида в возрасте до 16 лет, на весь период санаторного лечения ребенка ( с учетом времени на проезд) при наличии медицинского заключения о необходимости индивидуального ухода за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поручил Министерству труда и социальных вопросов СССР и Фонду социального страхования СССР определить порядок оплаты в размере дневного заработка одного дополнительного выходного дня в месяц, предоставляемого одному из работающих родителей (опекуну или попечителю), воспитывающему ребенка-инвалида в возрасте до 16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решил предусмотренные указанным постановлением расходы производить за счет средств Фонда социального страхования СССР.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Основные условия обеспечения пособиями по государственному социальному страхованию, утвержденные постановлением Совета Министров СССР и ВЦСПС от 23 февраля 1984 г. N 191 и прилагаемые к постановлению Совета Министров Казахской ССР и Казахского республиканского совета профессиональных союзов от 29 марта 1984 г. N 121 (СП Каз.ССР, 1984 г., N 8, ст. 26),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пункт 17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"Одному из работающих родителей (опекуну или попечителю), воспитывающему ребенка-инвалида в возрасте до 16 лет, пособие выдается на весь период санаторного лечения ребенка-инвалида (с учетом времени на проезд) при наличии медицинского заключения о необходимости индивидуального ухода за ним";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 18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"Пособие работающим лицам, занятым уходом за ребенком в возрасте до 3 лет или ребенком-инвалидом в возрасте до 16 лет, выдается в случае болезни матери на период, когда она не может осуществлять уход за ребенком";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 25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"Пособие по уходу за ребенком в возрасте до трех лет или ребенком-инвалидом в возрасте до 16 лет, а также пособие на период санаторного лечения ребенка-инвалида в возрасте до 16 лет выдаются по нормам, предусмотренным подпунктами "а"- "в" настоящего пункта".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Казахской ССР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