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c00e" w14:textId="e4ec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некотоpых вопpосах деятельности Министеpства финансов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30 сентябpя 1991 г. N 575.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Министpов Казахской ССР от 30 сентябpя 1991 г. N 575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созданием Государственной налоговой службы Казахской ССР и оставлением за финансовыми органами функций по прогнозированию поступлений доходов, организации и осуществлении мероприятий по обеспечению исполнения доходной части бюджета, выплат и возмещения из бюджета, учету и анализу поступления налоговых платежей, а также планированием взаимоотношений с бюджетом предприятий и организаций союзного подчинения, перешедших в соответствии с Указом Президента Казахской ССР от 31 августа 1991 г. N410 в ведение Правительства Казахской ССР, Кабинет Министров Казахской ССР п о с т а н о в л я е 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утратил силу постановлением от 17.03.92 N 244.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утратил силу постановлением от 26 ноября 1993 г. N 1192.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Министерству финансов Казахской ССР иметь 5 заместителей Министра, в том числе одного первого, и коллегию в составе 9 человек.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для центрального аппарата Министерства финансов Казахской ССР лимит служебных легковых автомобилей в количестве 11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пункты 2, 3 и 6 постановления Кабинета Министров Казахской ССР от 22 апреля 1991 г. N 251 "Вопросы деятельности Министерства финансов Казахской ССР".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Казахской ССР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