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7b4b" w14:textId="b8e7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оpганизации постоянного статистического наблюдения за динамикой потpебительских цен, инфляционными пpоцессами и влиянием их на уpовень жизни населения и pазвитие социальных пpоцессов в pеспублике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11 октябpя 1991 г. N 600. Утратило силу постановлением Правительства Республики Казахстан от 29 января 2010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29.01.2010 </w:t>
      </w:r>
      <w:r>
        <w:rPr>
          <w:rFonts w:ascii="Times New Roman"/>
          <w:b w:val="false"/>
          <w:i w:val="false"/>
          <w:color w:val="000000"/>
          <w:sz w:val="28"/>
        </w:rPr>
        <w:t>N 37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постановлением Верховного Совета Казахской ССР от 5 июня 1991 г. "О введении в действие Закона Казахской ССР "Об индексации денежных доходов населения с учетом роста цен на потребительские товары и услуги" и в целях осуществления постоянного статистического наблюдения за динамикой цен во всех секторах потребительской рыночной сферы, инфляционными процессами, глубокого изучения и анализа влияния этих процессов на уровень жизни населения, для выработки и осуществления мер по социальной защите населения Кабинет Министров Казахской ССР п о с т а н о в л я е 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до 20 октября 1991 г. в Государственном комитете Казахской ССР по статистике и анализу и его областных и Алма-Атинском городском управлениях по статистике и анализу службу статистического наблюдения за динамикой цен во всех секторах потребительской рыночной сферы, возложив на нее организацию и проведение работ по ежемесячной регистрации цен на потребительские товары и услуги в государственной и кооперативной торговле и на колхозных рынках, включая единовременное обследование в сфере теневой экономики. Возложить на данную службу проведение расчетов индивидуальных и сводных индексов цен, анализ динамики цен, влияния их на жизненный уровень населения и их публикацию для широкой общественности.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статистического наблюдения за динамикой цен в республике образуется в составе управления статистики и анализа ценообразования и цен Государственного комитета Казахской ССР по статистике и анализу и одноименных отделов областных и Алма-Атинского городского управлений по статистике и анализу, а также экономистов-регистраторов в городах и районах.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Казахской ССР предусмотреть увеличение предельной численности работников центрального аппарата Государственного комитета Казахской ССР по статистике и анализу на 9 единиц с годовым фондом оплаты труда 92,1 тыс. рублей, областных и Алма-Атинского городского управлений по статистике и анализу - на 60 единиц с годовым фондом оплаты труда 493.2 тыс.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указанных работников службы статистического наблюдения за динамикой цен производить применительно к условиям оплаты труда, для работников органов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4 пункта 1 - с изменениями внесенными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N:179 от 9.03.1993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службе статистического наблюдения за динамикой цен исключительное право получать всю необходимую информацию от предприятий, учреждений, организаций и других юридических лиц, независимо от их ведомственной принадлежности, форм собственности и видов хозяйственной деятельности, а в необходимых случаях в целях анализа - от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комитету Казахской ССР по статистике и анализу: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до 1 ноября 1991 г. и утвердить перечень городов, областных центров и районов республики, в которых будет организовано постоянное наблюдение за ценами на потребительские товары и услуги. Наблюдение за ценами и тарифами осуществляется на основе их регистрации на реализуемые населению товары и услуги на предприятиях и в организациях (включая потребительскую кооперацию, кооперативы и колхозные рынки), независимо от их подчиненности и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Ежегодно, не реже одного раза (к 1 июня), совместно с Государственным комитетом Казахской ССР по экономике, Министерством труда Казахской ССР и Министерством финансов Казахской ССР представлять Кабинету Министров Казахской ССР доклад о жизненном уровне населения и развитии социальных процессов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комитету Казахской ССР по статистике и анализу, Министерству труда Казахской ССР и Академии наук Казахской ССР совместно с заинтересованными министерствами и ведомствами, научными учреждениями республики, исполкомами областных, Алма-Атинского и Ленинского городских Советов народных депутатов вести систематическую работу по изучению в республике общественного мнения о проводимых мерах по социальной защите населения, происходящих изменениях в социальной сфере, демократизации общества, состоянии межнациональных отношений, анализу и оценке демографических, социальных и политических явлений и процессов, криминогенной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комитету Казахской ССР по экономике, Академии наук Казахской ССР, Министерству труда Казахской ССР и Государственному комитету Казахской ССР по статистике и анализу ежегодно при финансировании тематического плана научно-исследовательских работ своих соответствующих научных учреждений определять им тематику и сроки разработки методологических положений и методических работ по наиболее сложным и актуальным вопросам оценки уровня жизни населения и социальных процессов в республике,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торговли Казахской ССР и Союзу потребительских обществ Казахской ССР оказывать органам государственной статистики республики постоянное содействие в надлежащем проведении регистрации цен и тарифов на потребительские товары и услуги, реализуемые подведомственными предприятиями и организациями, повысить персональную ответственность их первых руководителей за полноту и достоверность представляемых их работниками данных по ценам на товары и тарифам на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Исполкомам областных, Алма-Атинского и Ленинского городских Советов народных депутатов оказывать всемерную помощь областным и Алма-Атинскому городскому управлениям по статистике и анализу в организационной и практической работе по изучению и обобщению данных по оценке уровня жизни населения, определению эффективности социальной защиты населения, по своевременному анализу и прогнозированию социальных процессов в республике и ее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Казахской ССР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