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2643" w14:textId="7222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пpактической pеализации Указа Пpезидента Казахской ССР от 31 августа 1991 г. "О создании золотого запаса и алмазного фонда в Казахской 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16 октябpя 1991 г. N 612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формирования золотого запаса и алмазного фонда
Казахской ССР и на этой основе обеспечения устойчивых
внешнеэкономических связей, заинтересованности предприятий в дальнейшем
увеличении производства драгоценных металлов Кабинет Министров
Казахской ССР п о с т а н о в л я е 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Объединениям, предприятиям республики, производящим добычу и
переработку золотосодержащего сырья, в том числе вторичного,
драгоценных металлов, алмазов и изделий из них заключать договоры с
внешними и внутриреспубликанскими потребителями. Консорциуму
"Казалмаззолото" рассматривать и принимать решения по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Консорциуму "Казалмаззолото" заключать договоры с
внереспубликанскими потребителями на возврат драгоценных металлов и
золотосодержащих продуктов, получаемых от переработки сырья,
поставляемого им предприятиями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Консорциуму "Казалмаззолото" с участием заинтересованных
предприятий и организаций до 15 ноября 1991 г. заключить с Национальным
государственным банком Казахской ССР договор на поставку ему драгоценных
металлов в слитках, драгоценных камней, алмазов и изделий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Руководителям предприятий, объединений и организаций, добывающих
перерабатывающих, выпускающих, потребляющих для производственных или
иных нужд драгоценные металлы, а также занимающихся сбором вторичных
ресурсов и отходов, содержащих эти металлы, прекратить с октября 1991 г.
их отгрузку за пределы Казахстана сверх объемов, предусмотренных
договорами на 1991 год, за исключением золотосодержащих руд и
концентратов.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Консорциуму "Казалмаззолото" совместно с Национальным
государственным банком Казахской ССР в октябре 1991 г. определить
порядок приема, хранения, взаиморасчетов с предприятиями и
последующей переработки указанной драгметальной продукции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Возложить на консорциум "Казалмаззолото" составление сводного
баланса металлов и ведение учета их движения. Предоставить сотрудникам
консорциума "Казалмаззолото" право доступа на все предприятия и
организации республики, осуществляющие добычу и переработку драгоценных
металлов, драгоценных камней, алмазов, а также производящие изделия из
них, включая предприятия оборонных отраслей.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Установить, что с октября 1991 г. ценности, скупленные,
конфискованные, изъятые при таможенных досмотрах, бесхозяйные,
перешедшие по праву наследования к государству, клады, подъемное золото
и серебро (самородное), драгоценные камни и алмазы, а также изделия
из них, принятые ломбардами и не востребованные в срок, подлежат сдаче
в Гохран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Гохрану Казахской ССР совместно с Главной государственной налоговой
инспекцией Казахской ССР до 1 ноября 1991 г. определить порядок сдачи
указанных ценностей в государственный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Консорциуму "Казалмаззолото" в целях создания условий,
обеспечивающих заинтересованные и взаимовыгодные отношения между
предприятиями, объединениями, организациями, участвующими в производстве
драгоценных металлов, драгоценных камней, алмазов и изделий из них,
определить порядок распределения причитающейся им доли валютной выручки
полученной от реализации на экспорт, произведенной и сданной Гохрану
Казахской ССР указанной прдукции.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Госэконокомитету Казахской ССР совместно с консорциумом
"Казалмаззолото" установить предприятиям, объединениям государственный
заказ на поставку продукции (выполнение работ, услуг) на 1992 год в
объеме, обеспечивающем полный цикл производства аффинажного золота и
серебра.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Преобразовать Казахский филиал института "Гиналмаззолото"
Главалмаззолото СССР в Казахский государственный
научно-исследовательский и проектно-конструкторский институт драгоценных
металлов и алмазов (КазГИНалмаззолото), возложив на него координацию
всех научно-исследовательских и проектных работ, обеспечивающих
комплексное решение проблем в развитии в республике производства
драгоценных металлов, драгоценных камней, алмазов и изделий из них,
а также переработки вторичного сырья и отходов, содержащих драгоценные
металлы.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Алма-Атинскому горисполкому в установленном порядке выделять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1992-1995 годах консорциуму "Казалмаззолото" и производственному
объединению "Каззолото" для работников аппарата лимиты жилой площади в
размере 500 кв. метров ежегодно.
     23. Распространить на вице-президента - генерального директора
консорциума "Казалмаззолото" условия служебного, медицинского,
материально-бытового обслуживания, предусмотренные для соответствующих
руководителей министерств и ведомств Казахской ССР.
     Премьер-министр
 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