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8be5" w14:textId="2568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Научно-техническом совете Госудаpственной комиссии Казахской ССР по чpезвычайным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23 октябpя 1991 г. N 631. Утратило силу - постановлением Правительства РК от 3 ноября 2005 года N 1097 (P051097)(вводится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Казахской ССР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прилагаемое Положение о Научно-техническом совете Государственной комиссии Казахской ССР по чрезвычайным ситуациям.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Предоставить право утверждения персонального состава Научно-технического совета, а также внесения изменений и дополнений в него Председателю Государственной комиссии Казахской ССР по чрезвычайным ситуациям.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23 октября 1991 г. N 631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ПОЛОЖЕНИЕ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о Научно-техническом совете Государственной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комиссии Казахской ССР по чрезвычайным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ситуациям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Научно-технический совет Государственной комиссии Казахской ССР по чрезвычайным ситуациям является постоянно действующим совещательным органом и руководствуется в своей деятельности Положением о Государственной комиссии Казахской ССР по чрезвычайным ситуациям и настоящим Положением.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Научно-технический совет создан в целях концентрации научно-технического потенциала и выработки рекомендаций для решения проблем предупреждения чрезвычайных ситуаций и обеспечения безопасности населения, безопасности функционирования и развития объектов народного хозяйства, охраны окружающей среды, повышения эффективности капитальных вложений с учетом вероятности возникновения чрезвычайных ситуаций и необходимости уменьшения экологического и экономического ущерба от них.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Научно-технический совет формируется из ведущих ученых Академии наук Казахской ССР и специалистов соответствующих отраслей народного хозяйства.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Председателем научно-технического совета является Председатель Государственной комиссии Казахской ССР по чрезвычайным ситуациям.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Персональный состав Научно-технического совета утверждается Председателем Государственной комиссии Казахской ССР по чрезвычайным ситуациям.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Основными задачами Научно-технического совета Государственной комиссии Казахской ССР по чрезвычайным ситуациям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координация исследований, проводимых научными организациями Академии наук Казахской ССР, Государственного комитета Казахской ССР по экологии и природопользованию, Казгидромета, других министерств и ведомств республики, местных Советов народных депутатов по проблемам обеспечения безопасности населения и снижения народнохозяйственных потерь при авариях, катастрофах, стихийных и экологических бедствиях;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разработка предложений по определению основных направлений развития науки и техники путем комплексного решения научно-технических проблем в области предупреждения чрезвычайных ситуаций, предотвращения или уменьшения их неблагоприятных последствий, обеспечения безопасности населения, безопасности функционирования народнохозяйственных объектов, охраны окружающей природной среды, а также по осуществлению сбалансированной инвестиционной политики с учетом вероятности возникновения аварий, катастроф, стихийных и экологических бедствий и возможного ущерба от них;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внедрение научных основ в практику руководства действиями в чрезвычайных ситуациях, обеспечение современного уровня научно-технических разработок, связанных с созданием Республиканской системы по предупреждению и действиям в чрезвычайных ситуациях.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Научно-технический совет Государственной комиссии Казахской СССР по чрезвычайным ситуациям в соответствии с возложенными на него задачами: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проводит экспертную оценку научных и научно-технических программ Академии наук Казахской ССР, Государственного комитета Казахской ССР по экологии и природопользованию, Казгидромета, ПО "Казселезащита", других министерств, ведомств, предприятий и организаций республики, местных Советов народных депутатов по проблемам, связанным с вероятностью возникновения опасных природных и техногенных явлений и чрезвычайных ситуаций и вносит предложения по содержанию комплексных научно-технических программ и приоритетных направлений развития науки по упомянутым проблемам;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оценивает состояние и перспективы научно-технического прогресса в СССР и за рубежом, организует разработку республиканских научно-технических программ по комплексному решению проблем обеспечения безопасности населения, безопасности функционирования и развития объектов народного хозяйства республики, а также эффективности капитальных вложений с учетом вероятности возникновения чрезвычайных ситуаций и возможного ущерба от них;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организует разработку рекомендаций по определению научно-методических основ создания Республиканской системы по предупреждению и действиям в чрезвычайных ситуациях, оценивает уровень экономической и социальной эффективности этой системы и подготавливает предложения по ее совершенствованию;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г) рассматривает и координирует планы научно-исследовательских и опытно-конструкторских работ соответствующих организаций с учетом задач, возложенных на Научно-технический совет;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д) содействует реализации научно-технических достижений в области прогнозирования, предупреждения и ликвидации последствий чрезвычайных ситуаций, создания и модернизации специализированной информационно-управляющей системы и системы связи, приборов для контроля за состоянием природной среды и потенциально опасных объектов, оборудования для поисково-спасательных, аварийно-спасательных и аварийно-восстановительных работ, средств жизнеобеспечения населения, а также решению социальных и психологических вопросов;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е) рассматривает при необходимости заключения проведенных государственных экспертиз генеральных схем развития и размещения производительных сил Казахской ССР, анализирует требования к размещению потенциально опасных объектов промышленнности и энергетики;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ж) заслушивает доклады руководителей научно-исследовательских и проектно-конструкторских организаций о состоянии важнейших научно-исследовательских и проектных работ, выполняемых в интересах Республиканской системы по предупреждению и действиям в чрезвычайных ситуациях, дает оценку их эффективности;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з) рассматривает предложения об улучшении организации научно-исследовательских, проектных и проектно-конструкторских работ и повышении их эффективности, вносит предложения о развитии наиболее перспективных работ и прекращении работ, потерявших практическое значение, а также об упорядочении и развитии сети научно-исследовательских и проектно-изыскательских организаций, участвующих в работах по предупреждению и ликвидации последствий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и) обсуждает вопросы, связанные с распределением выделяемых Государственной комиссии Казахской ССР по чрезвычайным ситуациям средств на научно-исследовательские и опытно-конструкторские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к) рассматривает предложения по развитию научно-технического и экономического сотрудничества с зарубежными странами в области обеспечения безопасности населения, уменьшения экологического и экономического ущерба при чрезвычайных ситуациях;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л) обсуждает вопросы эффективности международного сотрудничества в области предупреждения и ликвидации последствий чрезвычайных ситуаций, ход выполнения проводимых совместно с международными и зарубежными организациями научно-исследовательских работ и экспертиз, заслушивает доклады руководителей соответствующих организаций и ведущих специалистов по результатам зарубежных научных командировок;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м) вносит предложения о созыве конференций и симпозиумов по вопросам, связанным с разработкой важнейших научно-технических проблем предупреждения чрезвычайных ситуаций и обеспечения безопасности населения и объектов народного хозяйства при возможных авариях, катастрофах и стихийных бедствиях;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н) рассматривает планы редакционной подготовки и выпуска соответствующими организациями сборников научных трудов и монографий по важнейшим научно-техническим проблемам, связанным с чрезвычайными ситуациями;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о) обсуждает вопросы, связанные с подготовкой и повышением квалификации научных кадров для работ по предупреждению и ликвидации последствий чрезвычайных ситуаций, заслушивает сообщения руководителей соответствующих организаций по этим вопросам;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п) осуществляет свою деятельность в контакте с государственными комиссиями по чрезвычайным ситуациям союзных республик, научными советами Академии наук СССР, а также научно-техническими советами министерств и ведомств СССР и союзных республик, проводит в случае необходимости совместные с ними заседания для рассмотрения комплексных вопросов обеспечения безопасности населения и сохранности объектов народного хозяйства при возникновении чрезвычайных ситуаций.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Для рассмотрения отдельных вопросов по специальным проблемам Научно-технический совет Государственной комиссии Казахской ССР по чрезвычайным ситуациям организует временные научно-технические комиссии с привлечением к участию в их работе ведущих ученых и высококвалифициованных специалистов. Временные научно-технические комиссии образуются председателем Научно-технического совета.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Планы работы Научно-технического совета Государственной комиссии Казахской ССР по чрезвычайным ситуациям, а также дополнения и изменения, вносимые в эти планы, рассматриваются на президиуме Научно-технического совета и утверждаются председателем этого Совета.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Научно-организационная работа по обеспечению деятельности Научно-технического совета возлагается на ученого секретаря Совета.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Рекомендации Научно-технического совета Государственной комиссии Казахской ССР по чрезвычайным ситуациям по важнейшим вопросам проводятся в жизнь решениями Государственной комиссии.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