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7bda" w14:textId="cb77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pазмеpах выплаты полевого довольствия pаботникам, занятым на геологоpазведочных, топогpафо-геодезических и изыскательских pаботах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5 ноябpя 1991 года N 674. Утратило силу постановлением Правительства Республики Казахстан от 18 июля 2009 года N 1097.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18.07.2009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Казахской ССР постановляет:|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внесенное Министерством труда Казахской ССР и согласованное с Министерством финансов Казахской ССР Положение о выплате полевого довольствия работникам, занятым на геологоразведочных, топографо-геодезических и изыскательских работах.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Казахской ССР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постановлением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Казахской ССР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5 ноября 1991 г. N 674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 О Л О Ж Е Н И 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выплате полевого довольствия работникам, занятым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геологоразведочных, топографо-геодезических и изыскательских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работах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Полевое довольствие выплачивается в целях компенсации повышенных расходов работникам: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отрядов, участков, нефтегазоразведок, партий и экспедиций за время проведения в районе их деятельности полевых геологоразведочных, топографо-геодезических, изыскательских и связанных с ними работ по обеспечению выполнения заданий, содержащихся в их планах и проектах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школ, ОРСов, медицинских, культурно-просветительных и детских дошкольных учреждений, предприятий связи и других вспомогательных служб, созданных для непосредственного обслуживания полевых организаций и находящихся в местах их базирования.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 от 17 апреля 2002 г. N 443 (вступает в силу с 1 января 2002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P020443_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Выплата полевого довольствия производится за все календарные дни нахождения на работах, предусмотренных пунктом 1 настоящего Положения, и оформляется приказом по организации, в штате которой они состоят.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Полевое довольствие выплачивается в следующих размерах: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работникам, занятым на геологоразведочных, топографо-геодезических и изыскательских работах непосредственно на участках полевых работ, в размере 100 процентов от нормы возмещения командировочных расходов в сутки;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работникам, занятым на базах полевых экспедиций, в размере 50 процентов от нормы возмещения командировочных расходов в сутки.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3 - в редакции постановления от 23 мая 1994 г. N 555.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Размер полевого довольствия, не подлежащий налогообложению, определяется в соответствии с законодательством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4 - в редакции постановления Правительства РК от 17 апреля 2002 г. N 443 (вступает в силу с 1 января 2002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P020443_ </w:t>
      </w:r>
      <w:r>
        <w:rPr>
          <w:rFonts w:ascii="Times New Roman"/>
          <w:b w:val="false"/>
          <w:i w:val="false"/>
          <w:color w:val="000000"/>
          <w:sz w:val="28"/>
        </w:rPr>
        <w:t>
 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Выплата полевого довольствия работникам сохраняется: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на период временной нетрудоспособности;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на период нахождения женщин в отпуске по беременности и родам;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на время выполнения государственных и общественных обязанностей.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Полевое довольствие в указанных случаях выплачивается при условии нахождения работников в районе проведения полевых работ и местах базирования полевых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Полевое довольствие не выплачивается работникам за время нахождения в ежегодном отпуске и на санаторно-курортном лечении.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выезде работника из полевой организации в командировку выплата ему полевого довольствия прекращается, а расходы, связанные с командировкой, возмещаются в соответствии с законодательством.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7 внесены изменения - постановлением Правительства РК от 17 апреля 2002 г. N 443 (вступает в силу с 1 января 2002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P020443_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8 исключен - постановлением Правительства РК от 17 апреля 2002 г. N 443 (вступает в силу с 1 января 2002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P020443_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