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1273" w14:textId="5cf1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оплаты услуг по офоpмлению выездных документов для pаботников, командиpуемых за гpаницу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28 ноябpя 1991 года N 743.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порядка оформления выездов за границу по служебным делам, упорядочения взимания платы за оформление выездных документов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иностранных дел Казахской ССР и Министерства финансов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введении единого тарифа оплаты услуг по оформлению заграничных паспортов и других выездных документов для работников, командируемых за границу.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Казахской ССР утвердить единые тарифы оплаты услуг по оформлению заграничных паспортов и других выездных документов с учетом международной практики и специфики паспортно-визовой работы в Казахской ССР;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переводе консульских служб Министерства иностранных дел Казахской ССР на работу по этому тарифу.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Освободить бюджетные организации от оплаты услуг по оформлению выездных документов для работников этих организаций, командируемых за границу. Предоставить Министерству иностранных дел Казахской ССР по согласованию с Министерством финансов Казахской ССР право освобождать от оплаты таких услуг при наличии уважительных причин другие командирующие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45 процентов средств, поступающих от взимания платы за оформление выездных документов для работников, командируемых за границу, Министерство иностранных дел вносит в республиканский бюджет.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финансов Казахской ССР совместно с Министерством иностранных дел республики определить порядок использования остающейся части средств, предусмотрев открытие счета по специальным средствам.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Казахской ССР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