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9327" w14:textId="efd9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меpах по оpганизации пpоизводства сpедств связи в Казахской ССР для интенсивного pазвития телевидения, pадиовещания и телефонной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29 ноябpя 1991 года N 753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Состояние средств связи в Казахской ССР значительно отстает от
современных требований и не удовлетворяет возрастающие потребности 
народного хозяйства и населения. Республика не имеет самостоятельной 
международной связи, единой сети передачи данных, крайне низкими темпами
развивается телефонная связь, особенно в сельской местности. Прекращены 
поставки станций и оборудования по импорту, доля которых в общем 
балансе основных средств отрасли составляет 90 процентов, производство
их на территории республики не организовано. Телевизионная аппаратура 
из-за отсутствия запасных частей находится на грани остановки.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дальнейшего развития телевидения, радиовещания и телефонной 
связи Кабинет Министров 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промышленности Казахской ССР, Министерству связи
Казахской ССР, Министерству внешнеэкономических связей Казахской ССР
обеспечить в 1992-1996 годах создание мощностей по производству
оборудования связи, кабельной продукции и станционных аккумуляторов с
привлечением иностранных корпораций и фирм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Казахской ССР по экономике предусматривать
выделение Министерству связи Казахской ССР на период 1992-1996 годов 
лимитов капитальных вложений для долевого участия в строительстве и
реконструкции цехов действующих предприятий по производству средств
связи и кабельной продукции, указанных в приложении, в том числе на 1992
год в размере 35 млн.рублей, с включением их в перечень строек
государственного заказа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внешнеэкономических связей Казахской ССР и
Государственному комитету Казахской ССР по экономике предусматривать 
выделение Министерству связи Казахской ССР валютных средств и квот
на экспорт товарно-сырьевых ресурсов для покрытия затрат на создание
производств по изготовлению средств связи и кабельной продукции в
размере 6,3 млн.долларов США на 1992 год и последующие годы под
запланированные объемы производства.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промышленности Казахской ССР совместно с Министерством
связи Казахской ССР разработать программу производства в республике
в 1992-1994 годах радио- и микроэлектронных компонентов.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Государственному комитету Казахской ССР по экономике,
Государственному комитету Казахской ССР по материально-техническому
снабжению предусматривать производство средств связи и кабельной
продукции в составе государственного заказа.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связи Казахской ССР, Министерству народного образования 
Казахской ССР, Министерству промышленности Казахской ССР: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сентября 1992 г. разработать программу подготовки м переподготовки
специалистов по новой технологии производства и эксплуатации средств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15 февраля 1992 г. внести в Кабинет Министров Казахской ССР
согласованные предложения по созданию в республике Научного центра
радиоэлектроники и связи.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Казахской ССР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к постановлению Кабинета Министров
                                                Казахской ССР
                                          от 29 ноября 1991 г. N 753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