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c698" w14:textId="be6c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библиотеке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9 декабря 1991 г. N 775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Государственная библиотека Казахской ССР им А. С. Пушкина за 60
лет своего существования стала крупнейшей библиотекой в регионе,
национальным книгохранилищем, координационным центром
научно-методической и исследовательской работы в области
библиотековедения и истории казахской книги, издания национальной
библиографии, выполняет функции республиканского отраслевого органа
научной информации по культуре и искусству. Имея в своих фондах
более 5 млн. экземпляров отечественных и зарубежных изданий, богатое
собрание редких книг и рукописей, Государственная библиотека
Казахской ССР им. А. С. Пушкина обслуживает более 50 тыс. читателей,
ведет книгообмен с 300 библиотеками стран мира. По существу
выполняемых функций она фактически является национальной библиотекой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Учитывая изложенное, а также пожелания широкой общественности
республики и трудового коллектива библиотеки, Кабинет Министров
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Государственного комитета Казахской ССР
по культуре о переименовании Государственной библиотеки Казахской
ССР имени А. С. Пушкина в Национальную библиотеку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Государственному комитету Казахской ССР по культуре: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утвердить Устав Национальной библиотеки Казахской ССР в 3-месячный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1992 году подготовить согласованные предложения о мерах по
укреплению материально-технической базы Национальной библиотеки
Казахской ССР, внедрению автоматизированной библиотечно-
информатизационной системы, компенсации затрат, связанных с ростом
цен на литературу, и другие расходы, увеличению численности
персонала соответственно возрастающему объему работ, улучшению
комплектования фондов отечественными и зарубежными изданиями.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