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bce4" w14:textId="1fab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Комитете государственной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декабря 1991 г. N 788. Утратило силу - постановлением Правительства РК от 19 января 1996 г. N 71. ~P960071.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Декларацией о государственном суверенитете Республики Казахстан и Законом Казахской ССР "О собственности в Казахской ССР",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Правопреемником союзно-республиканского органа управления КГБ СССР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республике признать Комитет государственной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Утвердить Временное положение об органах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безопасности Республики Казахстан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государственной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совместно с Государственным комитетом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государственному имуществу в месячный срок провести инвентаризацию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имущества организаций и учреждений КГБ СССР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1991 г. N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органах государственной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Общие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Органы государственной безопасности Республики Казахстан обеспечивают в пределах своей компетенции государственную безопасность Республики Казахстан, осуществляют защиту конституционного строя, суверенитета и территориальной целостности республики, ее экономического, научно-технического и оборонного потенциала.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Единую систему органов государственной безопасности Республики Казахстан образуют Комитет государственной безопасности (КГБ) Республики Казахстан, подчиненные ему учреждения и организации, управления Комитета государственной безопасности (УКГБ) Республики Казахстан по областям, подчиненные им городские и районные отделы (отделения) государственной безопасности (ГО-РО) УКГБ.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КГБ Республики Казахстан является республиканским органом государственного управления Республики Казахстан. В пределах своей компетенции осуществляет руководство в сфере государственной безопасности, непосредственно проводит работу по основным направлениям деятельности органов государственной безопасности и несет ответственность за обеспечение государственной безопасности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КГБ Республики Казахстан руководит подчиненными ему УКГБ по областям, направляет, координирует и контролирует их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КГБ Республики Казахстан заключает соглашения с Центральной службой разведки по вопросам сотрудничества в сфере защиты жизненно важных интересов Республики Казахстан и содружества государств и укреплении международной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 государственной безопасности Республики Казахстан возглавляет Председатель, который назначается на должность и освобождается от должности Президентом Республики Казахстан с последующим утверждением Верховным Советом Республики Казахстан. Первый заместитель и заместители Председателя КГБ Республики Казахстан назначаются на должность и освобождаются от должности Кабинетом Министров Республики Казахстан по представлению Председателя КГБ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УКГБ по областям организуют деятельность подчиненных им ГО-РО УКГБ и непосредственно проводят работу по обеспечению государственной безопасности Республики Казахстан на территории соответствующих областей.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Начальники УКГБ по областям назаначаются Председателем КГБ Республики Казахстан по согласованию с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Органы государственной безопасности Республики Казахстан в своей деятельности руководствуются Конституцией Республики Казахстан, законодательными актами Республики Казахстан, указами Президента Республики Казахстан, постановлениями Верховного Совета и Кабинета Министров Республики Казахстан, настоящим Временным положением, соглашениями между органами безопасности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Органы государственной безопасности Республики Казахстан строят свою деятельность на основе принципов законности, равенства всех перед законом. соблюдения прав и свобод личности, гуманизма и интернационализма. В интересах обеспечения государственной безопасности права и свободы граждан могут быть ограничены только в случаях, предусмотренных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своей деятельности органы государственной безопасности республики сочетают единоначалие и коллегиальность, используют принципы гласности, не допуская разглашения сведений, составляющих в соответствии с законодательством государственную, служебную и коммерческую тайны.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органах государственной безопасности Республики Казахстан не допускаются создание и деятельность первичных организаций, комитетов и иных организационных структур политических партий, других общественных объединений, преследующих политические цели.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Настоящее Временное положение действует до принятия законов Республики Казахстан об органах государственной безопасности и оперативно-розыскной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II. Функции органов государственной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интересах обеспечения государственной безопасности Республики Казахстан органы государственной безопасности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осуществляют разведывательную и контрразведывательную деятельность. Ведут борьбу с разведывательно-подрывной деятельностью специальных служб иностранных государств и иностранных организаций, терроризмом, организованной преступностью, затрагивающей интересы государственной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Обеспечивают защиту конституционного строя, суверенитета и территориальной целостности Республики Казахстан от противоправных посягательств;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обеспечивают Президента Республики Казахстан, высшие органы государственной власти и управления Республики Казахстан, другие государственные органы информацией, необходимой для решения задач, связанных с государственной безопасностью, социально-экономическим, оборонным строительством, научно-техническим прогрессом, внешнеполитической и внешнеэкономической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осуществляют выявление, предупреждение и пресечение преступлений, расследование которых отнесено законодательством Республики Казахстан к ведению органов государственной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организуют систему защиты государственных секретов. Оказывают методическую помощь министерствам, госкомитетам, ведомствам, предприятиям, учреждениям и организациям в обеспечении государственной безопасности, сохранности государственных секретов, а также в пределах компетенции координируют и контролируют их деятельность в указанной сфере.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обращениям кооперативных, акционерных и других предприятий и организаций оказывают методическую помощь в защите коммерческих секретов;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осуществляют меры по обеспечению безопасности дипломатических и иных официальных представительств иностранных государств в республике.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Организуют в случае необходимости обеспечение безопасности граждан Республики КАзахстан в период их пребывания за границей;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ведут информационно-аналитическую работу в целях удовлетворения информационных потребностей подразделений разведки и контрразведки.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Осуществляют эксплуатацию автоматизированных информационно-аналитических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Поддерживают установленный режим эксплуатации единой системы информационного обеспечения контрразведки;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участвуют в разработке и осуществлении мер по обеспечению безопасности объектов оборонной промышленности, атомной энергетики, космоса, транспорта, связи, военных и стратегических объектов, находящихся на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осуществляют оперативно-розыскные мероприятия в отношении лиц, подозреваемых в совершении преступлений, расследование которых отнесено законом Республики Казахстан к ведению органов государственной безопасности, в том числе с использованием оперативно-технических и других средств, ведут учет таких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проводят дознание и предварительное следствие по делам о преступлениях, подследственных органам государственной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обеспечивают готовность мобилизационных мероприятий органов государственной безопасности на военное время и их действий в условиях чрезвычайных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принимают участие в совершенствовании правовой основы оперативно-служебной деятельности органов государственной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взаимодействуют в интересах обеспечения государственной безопасности Республики Казахстан с Центральной службой разведки в рамках заключенных соглашений и Договора о коллективной безопасности, Комитетом по охране государственной границы, органами безопасности суверенных государств, военной разведки, внутренних дел, а также другими ведомствами, организациями и учреждениями.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Устанавливают в необходимых случаях контакты со спецслужбами иностранных государств во взаимодействии с Центральной службой разведки;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осуществляют подготовку, переподготовку и повышение квалификации кадров для органов государственной безопасности Республики Казахстан. Осуществляют в полном объеме меры по обеспечению собственной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разрабатывают и реализуют мероприятия по развитию материально-технической базы органов государственной безопасности Республики Казахстан.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III. Права органов государственной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Органы государственной безопасности Республики Казахстан для выполнения возложенных на них обязанностей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осуществлять в установленном порядке гласные и негласные оперативно-розыскные мероприятия, в том числе с использованием технических средств, в целях предупреждения, обнаружения, пресечения и раскрытия преступлений, расследование которых отнесено законом Республики Казахстан к ведению органов государственной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использовать помощь граждан с их согласия на гласной и негласной основе для выполнения возложенных на органы государственной безопасности обязанностей, в том числе привлекать граждан на добровольных началах в качестве нештатных сотрудников органов государственной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взаимодействовать с органами внутренних дел и другими правоохранительными органами в осуществлении оперативно-розыскных мер для предупреждения, пресечения и раскрытия преступлений в рамках, установленных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проверять у граждан при обоснованном подозрении в совершении преступлений либо при совершении преступлений, расследование которых отнесено к ведению органов государственной безопасности, документы, удостоверяющие их личность, а также другие документы, необходимые для проверки соблюдения правил, контроль за выполнением которых возложен на органы государственной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пользоваться беспрепятственно в служебных целях средствами связи, принадлежащими предприятиям, учреждениям, организациям, общественным объединениям;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использовать в случаях, не терпящих отлагательства, транспортные средства, принадлежащие предприятиям, учреждениям, организациям, общественным объединениям или гражданам (кроме транспортных средств дипломатических представительств, консульских и иных учреждений иностранных государств, международных организаций), для предотвращения преступлений, преследования и задержания лиц, совершивших или подозреваемых в совершении преступлений, доставления граждан, нуждающихся в срочной медицинской помощи, в лечебные учреждения, а также для проезда к месту происшествия или стихийного бедствия. По требованию владельцев транспортных средств органы государственной безопасности возмещают в уастановленном законом порядке причиненный им в результате этого ущерб;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непосредственном пресечении преступлений, расследование которых отнесено законом к ведению органов государственной безопасности, преследовании лиц, подозреваемых в совершении таких преступлений, при чрезвычайных обстоятельствах, угрожающих государственной безопасности, входить беспрепятственно в любое время суток в жилые и иные принадлежащие гражданам помещения, на территорию и в помещения предприятий, учреждений и организаций и осматривать их с последующим сообщением прокурору в суточный срок о произведенных действиях;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осуществлять профилактику преступлений, расследование которых отнесено законом к ведению органов государственной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иметь следственные изоляторы для содержания в установленном законом порядке лиц, в отношении которых в качестве меры пресечения избрано заключение под стражу, и лиц, задержанных органами государственной безопасности по подозрению в совершении преступлений, а в отдельных случаях - лиц, задержанных и арестованных органами внутренних дел, прокурорами и судами, а также осужденных;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осуществлять в пределах компетенции организацию и контроль за обеспечением сохранности государственных секретов, безопасности специальных видов связи и шифровальной работы, решением других вопросов государственной безопасности в министерствах, государственных комитетах, ведомствах, на предприятиях, в учреждениях и организациях, органах общественных объединений, во внутренних войсках и иных, предусмотренных законодательством Республики Казахстан, воинских формированиях.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Вносить представления об устранении выявленных недостатков, затрагивающих интересы государственной безопасности, требовать принятия соответствующих мер и информирования органов государственной безопасности об исполнении;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запрещать использование на территории республики передающих радиоэлектронных средств, работающих с нарушением установленных правил, а также работу с информацией, составляющей государственную тайну, выполняемую с нарушением установленных требований;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запрашивать в установленном порядке и получать от министерств, государственных комитетов, ведомств, а также расположенных на территории республики предприятий, учреждений, организаций и органов общественных объединений информацию, необходимую для исполнения обязанностей по обеспечению государственной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осуществлять государственное хранение оперативных, следственных и других материалов, относящихся к деятельности органов государственной безопасности, определять порядок их учета, хранения и использования. Создавать информационные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Военнослужащие органов государственной безопасности Республики Казахстан имеют право на ношение, хранение и использование оружия в соответствии с действующим законодательством, а также на применение при исполнении служебных обязанностей специальных средств и средств по обеспечению личной безопасности.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IV. Руководство деятельностью органов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безопасности Республики Казахстан и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 их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Общая численность работников системы органов государственной безопасности Республики Казахстан, а также расходы на их содержание утверждаются Кабинетом Министров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Председатель КГБ Республики Казахстан организует работу Комитета государственной безопасности Республики Казахстан, подчиненных ему органов государственной безопасности республики, учреждений и организаций и несет персональную ответственность за выполнение возложенных на органы государственной безопасности Республики Казахстан задач.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Для обеспечения координации деятельности органов государственной безопасности Республики Казахстан и принятия согласованных решений по наиболее важным, затрагивающим интересы государственной безопасности республики вопросам, функционирует коллегия КГБ Республики Казахстан. В состав коллегии входят Председатель КГБ Республики Казахстан (председатель коллегии), заместители Председателя по должности, руководящие работники КГБ Республики Казахстан, а также другие ответственные лица. Члены коллегии утверждаются Кабинетом Министров Республики Казахстан по представлению председателя КГБ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Председатель Комитета государственной безопасности Республики Казахстан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вносить предложения в Верховный Совет, Президенту Республики Казахстан и Кабинет Министров республики по вопросам правового регулирования деятельности органов государственной безопасности, прохождения воинской службы военнослужащими органов государственной безопасности Республики Казахстан, а также по другим вопросам, касающимся интересов государственной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издавать в пределах своей компетенции приказы, указания, инструкции, положения по вопросам организации и осуществления деятельности органов государственной безопасности Республики Казахстан на основании и во исполнение Конституции Республики Казахстан, действующих законов Республики Казахстан, указов Президента Республики Казахстан, постановлений Верховного Совета и Кабинета Министров Республики Казахстан, в том числе по вопросам прохождения воинской службы офицерским составом органов государственной безопасности Республики Казахстан, а также по вопросам прохождения воинской службы прапорщиками и военнослужащими сверхсрочной службы КГБ Республики Казахстан и по вопросам трудовых отношений рабочих и служащих КГБ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 организовывать работу коллегии КГБ Республики Казахстан и объявлять своими приказами ее решения, распределять обязанности между заместителями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 пользоваться в отношении подчиненных ему военнослужащих властью в полном объеме прав, предоставленных должностным лицам статьями 7, 11-13, 15, 30, 36 и 65 Положения о прохождении воинской службы офицерским составом Вооруженных сил СССР и Дисциплинарным уставом Вооруженных сил СССР (по вопросам присвоения офицерских званий, перемещения с высших должностей на низшие, увольнения, подготовки представления на звание генерал-майора, откомандирования в действующий резерв, а также наложения дисциплинарных взысканий);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д) распоряжаться финансами Комитета государственной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е) утверждать структуру, функциональные обязанности и штаты центрального аппарата КГБ Республики Казахстан, подчиненных ему органов, учреждений и организаций, вносить в них изменения в пределах установленной численности и фонда заработной 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Комитет государственной безопасности Республики Казахстан является юридическим лицом, имеет условное и действительное наименования, соответствующие печати и штампы, счета в банках, в том числе валютные.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КГБ Республики Казахстан подотчетен Верховному Совету, Президенту Республики Казахстан и Кабинету Министров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КГБ Республики Казахстан представляет ежегодный отчет о деятельности КГБ Республики Казахстан Президенту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Народные депутаты Республики Казахстан вправе получать информацию о деятельности КГБ республики в соответствии с их статусом.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Надзор за точным исполнением законов в деятельности КГБ Республики Казахстан и органов государственной безопасности республики осуществляют Генеральный прокурор Республики Казахстан и подчиненные ему прокуроры в соответствии с их компетенцией.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Финансово-хозяйственная деятельность органов государственной безопасности республики контролируется Министерством финансов Республики Казахстан.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V. Кадры органов государственной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Республики Казахстан и их правовое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Кадры органов государственной безопасности Республики Казахстан составляют военнослужащие, рабочие и служащие.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Генералы и офицеры органов государственной безопасности Республики Казахстан проходят службу в соответствии с Положением о прохождении воинской службы офицерским составом Вооруженных Сил СССР.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Прапорщики и военнослужащие сверхсрочной службы органов государственной безопасности Республики Казахстан проходят службу согласно соответствующим положениям о прохождении воинской службы данными категориями военнослужащих.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Условия труда рабочих и служащих органов государственной безопасности Республики Казахстан регулируются Кодексом законов о труде Республики Казахстан и другими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Офицерский состав, прапорщики и сверхсрочнослужащие органов государственной безопасности республики состоят в кадрах, действующем резерве или запасе КГБ Республики Казахстан (со снятием с воинского учета Министерства обороны СССР).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Военнослужащие органов государственной безопасности Республики Казахстан пользуются правами и льготами, предусмотренными для соответствующих категорий военнослужащих Вооруженных сил СССР.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Государство гарантирует социальную защиту работников органов государственной безопасности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Военнослужащие органов государственной безопасности Республики Казахстан подлежат государственному обязательному личному страхованию за счет средств бюджета республики. Размеры выплачиваемых страховых сумм определяются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Ущерб имуществу военнослужащего органов государственной безопасности Республики Казахстан, причиненный в связи с выполнением им служебных обязанностей или служебного долга, возмещается в полном объеме.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Дела о преступлениях, совершаемых военнослужащими органов государственной безопасности Республики Казахстан, подследственны следователям военной прокуратуры и подсудны военным трибуналам.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VI. Финансирование, материально-техническое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социально-бытовое обеспечение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государственной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Финансирование, материально-техническое и социально-бытовое обеспечение органов государственной безопасности Республики Казахстан осуществляются за счет средств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Здания и сооружения, материально-технические средства и иное имущество органов государственной безопасности Республики Казахстан являются собственностью Республики Казахстан. Органы государственной безопасности Республики Казахстан владеют, пользуются и распоряжаются ими в пределах предоставленных действующим законодательством Республики Казахстан прав.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Споры, связанные с защитой права собственности органов государственной безопасности Республики Казахстан, а также хозяйственные споры разрешаются в арбитражном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