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278b" w14:textId="5c12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Казахской госудаpственной телеpадиовещательной компании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31 декабpя 1991 г. N 819. Утратило силу - постановлением Кабинета Министров РК от 13 января 1993 г. N 32 ~P930032.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реализации Указов Президента Казахской ССР от 31 августа
1991 г. "Об образовании Министерства печати и массовой информации 
Казахской ССР" и от 17 сентября 1991 г. "О ликвидации Государственного
комитета Казахской ССР по телевидению и радиовещанию и Главного
управления по охране государственных тайн в печати и других средствах 
массовой информации при Совете Министров Казахской ССР" Кабинет 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Создать с 1 декабря 1991 г. Казахскую государственную 
телерадиовещательную компанию (Телерадиокомпания Казахстана) при
Министерстве печати и массовой информации Республики Казахстан в
составе следующих творческо-производственных структур: Республиканское 
телевидение, Казахское радио, Республиканский радиотелецентр, студия
"Казахтелефильм", Алма-Атинская студия телевидения и Распорядительная
дирекция.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Считать Казахскую государственную телерадиовещательную компанию
юридическим правоприемником вышеуказанных организаций и предприятий, в
том числе по обязательствам, вытекающим из всех договоров и контрактов,
заключенных ими с организациями и фирмами внутри страны и за ее 
пределами, и передать их основные фонды, оборотные средства в ведение
Телерадиокомпании Казахстана по состоянию на 1 декабря 1991 г., а также 
обеспечить зачисление всех остатков средств, имеющихся на счетах
передаваемых подразделений на момент их упразднения, на счета компании.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Установить, что бюджетное финансирование Телерадиокомпании 
Казахстана осуществляется, исходя из годовых объемов вещания, 
утверждаемых Министерством печати и массовой информации Республики
Казахстан, и нормативов стоимости часа вещания, определяемых 
Министерством финансов Республики Казахстан на основе государственного
заказа.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Госэкономкомитету, Госснабу, Министерству печати и массовой 
информации Республики Казахстан предусматривать выделение 
Телерадиокомпании Казахстана материально-технических ресурсов для 
выполнения государственных заказов по установленной номенклатуре.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Учитывая особую значимость телерадиовещания в объективном 
освещении современных сложных социально-экономических процессов,
разрешить Казахской государственной телерадиовещательной компании
иметь Председателя, первого заместителя, назначение на должность 
которых осуществляется Кабинетом Министров Республики Казахстан по
представлению Министра печати и массовой информации Республики
Казахстан, и генеральных директоров телевидения и радио.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Распространить на Председателя Телерадиокомпании Казахстана,
его первого заместителя условия оплаты труда и медицинского
обслуживания, предусмотренные для заместителей министров Республики
Казахстан. Установить для обслуживания руководителей 
Телерадиокомпании Казахстана лимит служебных легковых автомобилей
в количестве 2 единиц.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Разрешить Телерадиокомпании Казахстана и подведомственным ей 
организациям в пределах средств, направляемых на оплату труда,
самостоятельно определять структуру и штаты, размеры и порядок
выплаты авторского, постановочного и исполнительского вознаграждения
и других выплат стимулирующего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7. Предоставить Телерадиокомпании Казахстана и подведомственным
ей организациям право осуществлять экспортно-импортные операции по
приобретению техники для производства телерадиопрограмм, кино-, аудио-
и видеопленки, телерадиопродукции и получению услуг иностранных
телерадиоорганизаций за счет продажи или в обмен на произведенную
телерадиопродукцию, предоставление рекламного времени и обеспечение
иностранных телерадиоорганизаций транспортом, связью, теле- и 
радиотехникой, переводчиками и оказание других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Установить, что Телерадиокомпания Казахстана оплачивает в рублях 
проживание и другие расходы, связанные с пребыванием иностранных
граждан в Казахстане и стране по приглашению компании, включая
расчеты с авиапредприятиями за перевозку иностранных граждан 
по внутрисоюзным линиям, а также устанавливает цены на заказную
телерадиопродукцию и тарифы за оказанные услуги в рублях и в 
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8. Разрешить Телерадиокомпании Казахстана и подведомственным ей 
организациям самостоятельно использовать средства из других 
источников внебюджетного финансирования и доходы от коммерческой
деятельности на совершенствование организации телерадиопроизводства,
стимулирование повышения качества и художественного уровня 
телерадиовещания, укрепление материально-технической базы,     
социальное развитие коллективов.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9. Разрешить Казахской государственной телерадиовещательной 
компании иметь печать с изображением Государственного герба
Республики Казахстан и своим наименованием на казахском и русском 
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10. Министерству печати и массовой информации Республики Казахстан
(т.Султанов К.С.), Телерадиокомпании Казахстана (т. Шаяхметов Г.М.)
принять участие в разработке проекта создания межгосударственного
канала СНГ "Содружество", определить объем подготовки программ
на 1992 и последующие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Министерству финансов Республики Казахстан (т. Абдикадиров Т.А.)
обеспечить дополнительное финансирование всех затрат по подготовке
запланированного объема передач из Казахстана на межгосударственном
канале "Содружество" и ретрансляции этой программы на территории
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