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b32" w14:textId="48ac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научно-исследовательских учреждений союзного и республиканского подчинения в состав Казахской академии сельскохозяйственных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января 1992 г. N 15. Утратило силу - постановлением Правительства РК от 4 апреля 1997 г. N 485. ~P970485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Указа Президента Казахской ССР от 31 августа
1991 г. N 410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U910410_ </w:t>
      </w:r>
      <w:r>
        <w:rPr>
          <w:rFonts w:ascii="Times New Roman"/>
          <w:b w:val="false"/>
          <w:i w:val="false"/>
          <w:color w:val="000000"/>
          <w:sz w:val="28"/>
        </w:rPr>
        <w:t>
  "О переходе государственных предприятий и 
организаций союзного подчинения в ведение Правительства Казахской ССР" 
и постановления Кабинета Министров Казахской ССР от 17 апреля 1991 г. 
N 240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P910240_ </w:t>
      </w:r>
      <w:r>
        <w:rPr>
          <w:rFonts w:ascii="Times New Roman"/>
          <w:b w:val="false"/>
          <w:i w:val="false"/>
          <w:color w:val="000000"/>
          <w:sz w:val="28"/>
        </w:rPr>
        <w:t>
  (СП КазССР, 1991 г., N 11, ст. 73)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Передать в состав Казахской академии сельскохозяйственных наук
научно-исследовательские учреждения союзного подчинения согласно
приложению N 1 и республиканского подчинения согласно приложению N 2 с
соответствующими материально-техническими ресурсами и финансами.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по экономике и Министерству финансов
Республики Казахстан совместно с Казахской академией
сельскохозяйственных наук рассмотреть вопросы финансирования
капитальных вложений, фундаментальных и прикладных исследований,
передаваемых научно-исследовательских учреждений в составе проектов
государственного бюджета и единого государственного заказа Республики
Казахстан на 1992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по материально-техническому
снабжению, Министерству сельского хозяйства и продовольствия
Республики Казахстан предусмотреть Казахской академии
сельскохозяйственных наук материальные ресурсы и оборудование для
обеспечения научных исследований с учетом потребностей передаваемых
научно-исследовательских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Казахской академии сельскохозяйственных наук в срок до 1
февраля 1992 г. обеспечить прием указанных научно-исследовательских
учреждений в свое ведение и решить вопросы их организационной
структуры и дальнейшего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лесного хозяйства Республики Казахстан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Государственно-кооперативному объединению "Казрыбхоз" внести изменения
в схему управления в связи с передачей научно-исследовательских
учреждений.
         Премьер-министр
      Республики Казахстан
                                              Приложение N 1
                                    к постановлению Кабинета Министров
                                            Республики Казахстан
                                          от 9 января 1992 г. N 15
                                П Е Р Е Ч Е Н Ь
                 научно-исследовательских учреждений союзного   
                 подчинения, передаваемых Казахской академии
                         сельскохозяйственных наук
--------------------------------------------------------------------------------
Научно-исследовательские          !                 !Министерство
учреждения и входящие в их        ! Местонахождение !(ведомство), в состав
состав подразделения              !                 !которого входили
                                  !                 !передаваемые
                                  !                 !учреждения
----------------------------------!-------------------!------------------------
                 1                !         2         !          3
---------------------------------------------------------------------------------
Джамбулский отдел Всесоюзного         г. Джамбул        ВАСХНИЛ
ордена Трудового Красного Знамени
научно-исследовательского института
гельминтологии им. академика К.И.
Скрябина
Казахское отделение Всесоюзного     г. Семипалатинск    ВАСХНИЛ
научно-исследовательского и
конструкторского института
мясной промышленности
экспериментальный механический
завод
Казахский филиал Всесоюзного          г. Целиноград     Минсельхозпрод
научно-исследовательского                                  СССР
института зерна и продуктов
его переработки
экспериментальная база
Целиноградский филиал
ЦКТБ ВНПО "Зернопродукт"
Казахский филиал Всесоюзного          г. Алма-Ата        Минсельхозпрод
научно-исследовательского                                   СССР
института комбикормовой
промышленности
экспериментальная база
Казахская зональная опытная       пос. 50 лет Казахской  Минсельхозпрод
станция по птицеводству           ССР, Алма-Атинская         СССР
                                  область
экспериментальное хозяйство
Казахская опытная станция           пос. Солнечный.        ВАСХНИЛ
масличных культур Всесоюзного       Восточно-Казахстанская
научно-исследовательского           область
института масличных культур
им. В.С. Пустовойта
Приаральская опытная станция          ст. Челкар,          ВАСХНИЛ
Всесоюзного научно-исследовательского Актюбинская область
института растениеводства им.
Н.И. Вавилова 
Среднеазиатский филиал Всесоюзного    пос. Мамыр,         Минсельхозпрод
научно-исследовательского института   Алма-Атинская область    СССР
охраны труда
экспериментальное производство
Целинный филиал Государственного      г. Алексеевка      Минсельхозпрод
Всесоюзного ордена Трудового                                  СССР
Красного Знамени
научно-исследовательского
технологического института
ремонта и эксплуатации
машинно-тракторного парка
Отдел научно-исследовательских         г. Алма-Ата       Минсельхозпрод
работ Государственного института                              СССР
по проектированию предприятий
пищевой промышленности
"Казгипропищепром" 
&lt;*&gt;
    Сноска. Последний абзац приложения утратил силу постановлением
Кабинета Министров Республики Казахстан от 12 мая 1992 г. N 427. (в
отношении Казгипропищепрома).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 Республики Казахстан
                                        от 9 января 1992 г. N 15
     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научно-исследовательских учреждений республиканского
                подчинения, передаваемых Казахской академии 
                         сельскохозяйственных наук
--------------------------------------------------------------------------------
Научно-исследовательские    !                   !Министерство (ведомство),
учреждения и входящие в     !  Местонахождение  !в состав которого входили
их состав подразделения     !                   !передаваемые научные
                            !                   !учреждения
----------------------------------------------------------------------------------
            1               !           2       !           3
-------------------------------------------------------------------------------
Казахский                       г. Щучинск        Минлесхоз Республики
научно-исследовательский                             Казахстан
институт лесного хозяйства
и агролесомелиорации
Алма-Атинская лесная            г. Алма-Ата
опытная станция
Алтайская лесная                г. Лениногорск
опытная станция
Западно-Казахстанская           г. Актюбинск
лесная опытная станция
Кзыл-Кумская лесная             ст. Чиили,
опытная станция                 Кзыл-Ординская область
Кондратовский                   с. Боровое,
опытно-показательный            Северо-Казахстанская
лесной питомник                 область
Кустанайская лесная             пос. Затобольск,
опытная станция                 Кустанайская область
Прииртышская лесная             пос. Чалдай,
опытная станция                 Павлодарская область
Казахский                       г. Алма-Ата        НПО рыбного хозяйства
научно-исследовательский                           ГКО "Казрыбхоз"
институт рыбного хозяйства                         Минсельхоза Республики
                                                   Казахстан
Балхашское отделение            г. Балхаш
КазНИИРХа
Северо-Казахстанское            г. Петропавловск
отделение КазНИИРХа
Алтайское отделение             г. Усть-Каменогорск
КазНИИРХа
Аральская комплексная           г. Аральск,
рыбохозяйственная лаборатория   Кзыл-Ординская область
КазНИИРХа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