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74e7" w14:textId="1547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новых размеров ставок заработной платы и должностных окладов работников народного образования, здравоохранения, социального обеспечения, культуры, архивных учреждений и других организаций, содержащихся за счет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января 1992 г. N 27. Утратило силу - постановлением Правительства РК от 19 мая 2005 г. N 477 (P050477)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12 декабря 1991 г. N 541 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U910541_ </w:t>
      </w:r>
      <w:r>
        <w:rPr>
          <w:rFonts w:ascii="Times New Roman"/>
          <w:b w:val="false"/>
          <w:i w:val="false"/>
          <w:color w:val="000000"/>
          <w:sz w:val="28"/>
        </w:rPr>
        <w:t>
 "Об отмене ограничений на заработную плату и на прирост средств, направляемых на потребление, и о повышении заработной платы работников бюджетных организаций и учреждений"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Принять к сведению, что Указом Президента Республики Казахстан от 12 декабря 1991 г. N 541 предоставлено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организациям и учреждениям, находящимся на бюджетном финансировании, самостоятельно устанавливать формы и системы оплаты труда, определять размеры надбавок, доплат, премий и других выплат стимулирующего характера, а также структуры и штаты без учета соотношений численности работников различных категорий в пределах выделенных бюджетных ассигнований на оплату труда;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исполкомам областных Советов народных депутатов, Алма-Атинскому и Ленинскому горисполкомам при изыскании дополнительных средств повышать за счет соответствующих бюджетов ставки и оклады работников, занятых в подведомственных организациях, находящихся на бюджетном финансировании.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