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250f" w14:textId="9712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исчисления времени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января 1992 г. N 28. Утратило силу - постановлением Правительства РК от 23 ноября 2000 г. N 1749 ~P001749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Сноска. Частично изменено постановлением Кабинета Министров Республики Казахстан от 27 марта 1992 г. N 284.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Установить, что на территории Республики Казахстан исчисление времени производится по международной системе часовых поясов с опережением поясного времени на 1 час, действующим постоянно в течение года. В связи с этим стрелки часов на всей территории Республики Казахстан в 2 часа 19 января 1992 года переводятся на 1 час вперед.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Кроме того, стрелки часов на территории Республики Казахстан ежегодно дополнительно переводятся в последнее воскресенье марта в 2 часа на 1 час вперед ("летнее" время) и в последнее воскресенье октября в 3 часа на 1 час назад.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В абзаце втором заменены слова - постановлением Правительства РК от 8 мая 1996 г. N 575.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Учитывая, что территория Республики Казахстан располагается в 4 и 5 часовых поясах, установить в соответствии с административно-территориальным устройством республики прохождение границы часовых поясов по меридиану 67 градусов 30 минут между Кустанайской областью и Северо-Казахстанской областью, Кустанайской областью и Кокчетавской областью, Кустанайской областью и Тургайской областью, Актюбинской областью и Тургайской обдастью, Актюбинской областью и Джезказганской областью, Актюбинской областью и Кзыл-Ординской областью.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Облисполкомам, Алма-Атинскому и Ленинскому горисполкомам совместно с министерствами и ведомствами Республики Казахстан, Казахским управлением гражданской авиации, управлениями железных дорог, учреждениями, организациями и предприятиями промышленности, транспорта и связи, торговли и сферы обслуживания обеспечить, где это целесообразно, смену графиков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Министерству печати и массовой информации Республики Казахстан проинформировать население о порядке исчисления времени с 19 января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Признать утратившими силу постановление Совета Министров Казахской ССР от 6 ноября 1980 г. N 411 "О реализации постановления Совета Министров СССР от 24 октября 1980 года N 925 "О порядке исчисления времени на территории СССР" (СП КАзССР, 1980 г., N 20, 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54) и постановление Кабинета Министров Казахской ССР от 20 марта 1991 г. N 170 "О постановлении Кабинета Министров СССР от 4 февраля 1991 г. N 20 "Вопросы исчисления времени на территории СССР" (СП КазССР, 1991 г., N 10, ст. 64).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