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c15f" w14:textId="f92c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Госудаpственной Таможенной службе Республики Казахстан &lt;*&gt; Сноска. С изменениями, внесенными постановлением от 26 ноябpя 1993 г. N 1192.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19 февpаля 1992 г. N 127.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&amp;ltATTR name="zg" value="О Госудаpственной Таможенной службе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 Сноска. С изменениями, внесенными постановлением от 26 ноябpя 1993 г. N 1192."/&amp;gt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Конституционного Закона Республики Казахстан "О государственной независимости Республики Казахстан", Закона "Об основных принципах внешнеэкономической деятельности Казахской ССР" и Указов Президента Республики Казахстан от 31 августа 1991 г. "Об обеспечении самостоятельности внешнеэкономической деятельности Казахской ССР" и от 12 декабря 1991 г. "Об образовании Таможенного комитета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Главном таможенном управлении Министерства финансов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доходы от деятельности таможенных учреждений Республики Казахстан поступают полностью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определить необходимые ассигнования из республиканского бюджета на содержание Государственной таможенной службы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Сохранить работникам системы Таможенного комитета Республики Казахстан установленные размеры и порядок выплат за выслугу лет и знание иностранных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Распространить на Начальника Главного таможенного управления Министерства финансов Республики Казахстан, его заместителей и других руководящих работников управления условия материально-бытового, транспортного и медицинского обслуживания, установленные для соответствующих работников министерств и ведомств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Установить, что до принятия Таможенного кодекса Республики Казахстан Главное таможенное управление может использовать до 10 процентов объема таможенных доходов на создание фондов материального поощрения и социально-культурных мероприятий. Порядок использования этих фондов устанавливается Министерством финансов Республики Казахстан.&lt;*&gt;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Премирование Начальника Главного таможенного управления Министерства финансов Республики Казахстан производится Кабинетом Министров Республики Казахстан, руководителей таможен - Председателем Таможенного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первый пункта 10 изменен постановлением от 26 ноября 1993 г. N 1192.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Валютному комитету Республики Казахстан выделять по заявкам Главного таможенного упрвления Министерства финансов Республики Казахстан валютные средства для приобретения оборудования, технических средств контроля, прочих материальных ресурсов, а также для подготовки специалистов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Главному таможенному управлению Министерства финансов Республики Казахстан с участием Государственного комитета Республики Казахстан по экономике, Министерства финансов, Министерства материальных ресурсов Республики Казахстан, Государственного комитета Республики Казахстан по государственному имуществу разработать и представить в Кабинет Министров Республики Казахстан до 1 марта 1992 г. программу текущего, а до 1 апреля 1992 г. - перспективного развития таможенной инфраструктуры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Государственному комитету Республики Казахстан по экономике, Министерству материальных ресурсов Республики Казахстан, концернам "Казнефтепродукт", "Казлегпром" предусмотреть начиная с 1992 года выделение Главному таможенному управлению Министерства финансов Республики Казахстан материально-технических ресурсов, горюче-смазочных материалов, материалов для пошива обмундирования и его изготовления в соответствии с государственным заказом и установленной номенклатурой.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Министерству связи Республики Казахстан в 1992 году по прямым договорам обеспечить в необходимых объемах Главное таможенное управление Министерства финансов Республики Казахстан телефонной, телеграфной и факсимильной связью с пограничными пунктами Бахты, Дружба, Май-Капчагай, Хоргос.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Министерству народного образования и Министерству иностранных дел Республики Казахстан проводить в необходимом объеме обучение работников таможенной системы республики за рубежом, включив их в план обучения и стажирования.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Главному таможенному управлению Министерства финансов Республики Казахстан совместно с Государственным комитетом Республики Казахстан по статистике и анализу до 1 апреля 1992 г. разработать систему таможенной статистики, а Министерству финансов Республики Казахстан предусмотреть необходимые средства для финансирования организации и ведения государственной таможенной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Главному таможенному управлению Министерства финансов Республики Казахстан и Министерству юстиции Республики Казахстан разработать до 1 марта 1992 г. проект Таможенного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Рекомендовать Государственному комитету Республики Казахстан по государственному имуществу рассмотреть в установленном порядке вопросы делегирования прав по владению, пользованию и управлению государственным имуществом органов и учреждений таможенной системы на территории республики Главному таможенному управлению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Главам областных и Алма-Атинской городской администраций совместно с областными и Алма-Атинским городским комитетами по государственному имуществу обеспечить таможенные учреждения республики в течение 1992 года необходимыми служебными помещениями, а также отвод земельных участков под строительство объектов таможенной службы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Главе Алма-Атинской городской администрации до 1 марта 1992 г. выполнить распоряжение Совета Министров Казахской ССР от 27 декабря 1990 г. N 313 о передаче Алма-Атинской таможне первого этажа здания по ул. Гоголя, 111, занимаемого республиканским объединением "Казахинторг".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19 февраля 1992 г. N 127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Таможенном комитете Республики Казахстан&lt;*&gt;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тексте постановления слова "Таможенный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Казахстан" заменены словами "Главное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таможенное управление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Казахстан" - постановлением от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ноября 1993 г. N 1192.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Таможенный комитет Республики Казахстан образуется при Президенте Республики Казахстан и является центральным таможенным органом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Таможенный комитет Республики Казахстан реализует государственную таможенную политику, обеспечивает соблюдение законодательства о таможенном деле, эффективное функционирование государственной таможенной службы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Таможенный комитет Республики Казахстан, таможни Республики Казахстан, предприятия и организации, подведомственные Комитету, составляют единую систему Таможенного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Таможенный комитет Республики Казахстан подотчетен и подконтролен Президенту Республики Казахстан и Кабинету Министров Республики Казахстан и руководствуется в своей деятельности Конституцией, законами Республики Казахстан, законодательными и иными нормативными актами Верховного Совета, Президента и Кабинета Министров Республики Казахстан,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Главными задачами Таможенного комитета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 пределах его компетенции экономической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таможенного регулирования торгово-экономических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в бюджет республики таможенных сборов, пошлин, налогов, других платежей в порядке и размерах, устанавливаемых Кабинетом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борьба с контрабандой, нарушениями таможенных правил и законодательства о таможенных налогах;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внешнеэкономических связей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информацией государственных органов, предприятий, учреждений, организаций, граждан по вопросам таможенного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подготовке, переподготовке и повышении квалификации специалистов в области внешнеэкономической деятельности государственных органов, предприятий, учреждений,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участия республики в международном сотрудничестве по вопросам таможенного дела, включая пресечение незаконного оборота наркотических средств и психотропных веществ, оружия, предметов культурного и исторического наследия,объектов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Таможенный комитет Республики Казахстан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разрабатывает экономический, организационный, правовой механизм таможенной политики Республики Казахстан, обеспечивает его практическое применение;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готовит проекты законодательных актов о таможенном деле;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разрабатывает и принимает меры, направленные на обеспечение соблюдения законодательства о таможенном деле и налогообложении при осуществлении экспортно-импортных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обеспечивает применение средств таможенного регулирования, включая таможенно-тарифный механизм, соблюдение лицензионно-разрешительного порядка ввоза и вывоза товаров и иных предметов;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обеспечивает внесение в республиканский бюджет таможенных доходов и иных сумм, поступающих в результате деятельности таможенных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организует и ведет таможенную статистику Республики Казахстан, обеспечивает ее полноту и гласный характер, а также представление данных этой статистики Верховному Совету Республики Казахстан, Президенту Республики Казахстан, Кабинету Министров Республики Казахстан, Государственному комитету Республики Казахстан по статистике и анализу;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создает условия, способствующие ускорению пассажиров и товарооборота через таможенную границу республики, развитию внешнеэкономических связей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разрабатывает и представляет предложения в Правительство Республики Казахстан о заключении международных договоров Республики Казахстан в области таможенного дела, включая вопросы таможенного тарифа, проводит переговоры по их заключению, участвует в разработке международных договоров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участвует в деятельности международных организаций по вопросам таможенного дела, а также в органах таможенного межреспубликанского сотрудничества, осуществляет связи с таможенными и другими компетентными органами зарубежных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самостоятельно или во взаимодействии с правоохранительными органами разрабатывает нормативные акты и принимает меры по предупреждению и пресечению контрабанды, нарушений таможенных правил и законодательства о таможенных налогах, а также оказывает содействие в борьбе с международным терроризмом и незаконным вмешательством в деятельность международной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обеспечивает применение в экспортно-импортных операциях особых видов таможенной пошлины, а также содействие в осуществлении мер, направленных на защиту прав потребителей ввозимых товаров и прав на интеллектуальную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осуществляет контроль за соблюдением должностными лицами таможенных органов Республики Казахстан законности при производстве по делам о контрабанде, нарушениях таможенных правил и законодательства о таможенных налогах, рассматривает жалобы и протесты на постановления таможенных органов Республики Казахстан по делам о таких нарушениях, обеспечивает своевременное и правильное рассмотрение обращений предприятий, учреждений, организаций 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создает, реорганизует и ликвидирует таможенные учреждения, подведомственные внешнеэкономические объединения, совместные предприятия, производственные и иные структуры, наделяет их необходимыми полномочиями и осуществляет правомочия собственника по управлению имуществом этих органов, объединений, предприятий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участвует в формировании и реализации единой политики таможенной системы в области науки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Таможенный комитет Республики Казахстан осуществляет функции, связанные с руководством деятельностью подведомственных органов, предприятий и организаций, в том числе в области планирования, материально-технического снабжения, капитального строительства, финансов и кредита, кадров, труда, заработной платы, других социальных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Таможенный комитет Республики Казахстан выполняет возложенные на него функции во взаимодействии с министерствами и другими государственными органами Республики Казахстан, органами республиканского управления, общественными объединениями, хозяйственными ассоциациями и союзами.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Таможенный комитет Республики Казахстан для выполнения возложенных на него задач обладает правами, предусмотренными таможенным законодательством республики, иными актами межреспубликанских органов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Таможенный комитет Республики Казахстан возглавляет Председатель, назначаемый на должность и освобождаемый от нее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таможенного комитета Республики Казахстан несет персональную ответственность за выполнение Комитетом возложенных на него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Таможенного комитета Республики Казахстан назначаются на должность и освобождаются от должности Кабинетом Министров Республики Казахстан по представлению Председателя Таможенного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обязанностей между заместителями Председателя Таможенного комитета Республики Казахстан производится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Таможенном комитете Республики Казахстан образуется коллегия в составе Председателя Комитета (председатель коллегии) и его заместителей, а также других руководящих работников Таможенного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коллегии Таможенного комитета Республики Казахстан утверждаются и освобождаются от исполнения обязанностей Кабинетом Министров Республики Казахстан по представлению Председателя Таможенного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Таможенного комитета Республики Казахстан на своих заседаниях рассматривает вопросы, относящиеся к деятельности Таможенного комитета Республики Казахстан, а также заслушивает отчеты руководителей структурных подразделений центрального аппарата Комитета, таможенных органов Республики Казахстан, предприятий и организаций, подведомственных Таможенному комитету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Таможенный комитет Республики Казахстан в пределах своей компетенции издает акты на основе и во исполнение законов Республики Казахстан, решений Верховного Совета Республики Казахстан, актов Президента Республики Казахстан, Кабинета Министров Республики Казахстан, организует и проверяет их исполнение.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Численность работников Таможенного комитета Республики Казахстан и размер ассигнований из республиканского бюджета на его содержание утверждаются Кабинет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Структура, штатное расписание центрального аппарата Таможенного комитета Республики Казахстан, а также положения о его структурных подразделениях утверждаются Председателем Таможенного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Таможенный комитет Республики Казахстан является юридическим лицом, имеет рублевые счета в Национальном государственном банке Республики Казахстан, валютный счет в Казвнешэкономбанке, печать с изображением Государственного герба Республики Казахстан и наименованием на казахском и русском языках.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19 февраля 1992 г. N 127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работников Таможенного комитета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Наименование должностей              |   Месячные должностные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|      оклады (в рублях)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____________________________________________|______________________________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Комитета     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Первый заместитель Председателя                        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Председателя                               2250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Начальник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Начальник отдела                                       1850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Помощник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Начальник сектора                                      1750-1850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Экономический советник, консультант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Главный инспектор                                      1450-1650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Ведущий инспектор                                      1250-1450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Старший инспектор                                      1100-1250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Инспектор                                              1000-1100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Заведующий архивом, канцелярией                         800-1000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Старший инспектор, заведующий машбюро,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копировально-множительным бюро                          700-900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Заведующий хозяйством, складом: кассир                  600-800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Комендант                                               600-700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Стенографистка I категории                              700-900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Стенографистка II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Машинистка I категории                                  600-700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Машинистка II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Секретарь машинистка                                    550-650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19 февраля 1992 г. N 127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ДОЛЖНОСТНЫЕ ОКЛАДЫ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руководителей, руководящих работников,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служащих таможенных учреждений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| Месячные должностные оклады (в рублях)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 вне группы |группы по оплате труда                                       |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            |   I     |  II     |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___________________________|____________|_________|_________|________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Начальник таможни            1730-1900    1650-1800 1560-1710 1460-1620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Начальник таможенного поста,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основного отдела, главные: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                   1400-1650    1370-1520 1270-1430 1180-1330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Начальник отдела (хозяйственного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других)                       1210-1450    1180-1330 1100-1220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Старший инспектор, специалист 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категории                     1180-1370    1140-1250 1140-1250 1140-1250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Инспектор, специалист 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категории                     910-1150     910-970   910-970   910-970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                    660-780      680-760   680-760   680-760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Независимо от группы по оплате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Заведующий архивом                                             590-680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Кассир                                                         480-570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Делопроизводитель, архивариус                                  400-500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Стенографистка I категории                                     550-630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Стенографистка II категории,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секретарь-стенографистка, машинистка I категории               420-550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Машинистка II категории, секретарь-машинистка                  360-460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Примечание. Должностные оклады заместителей начальника таможни,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начальника основного отдела, начальника отдела,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главного бухгалтера устанавливаются на 10-20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ниже должностного оклада соответствующего руководителя.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19 февраля 1992 г. N 127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Оклады по персональным званиям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таможенных органов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предприятий и организаций системы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комитета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Персональные звания                    | Оклад по персональному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| званию (в рублях  в 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__________________________________________|___________________________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Действительный государственный советник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таможенной службы                                          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советник таможенной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службы I ранга                                          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советник таможенной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службы II ранга                                             440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советник таможенной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службы III ранга                        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Советник таможенной службы I ранга                          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Советник таможенной службы II ранга                        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Советник таможенной службы III ранга                    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Инспектор таможенной службы I ранга                         260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Инспектор таможенной службы II ранга                       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Инспектор таможенной службы III ранга                       220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