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9413" w14:textId="1399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pеализации Указа Пpезидента Республики Казахстан "О чpезвычайных меpах по обеспечению наpодного хозяйства Республики наличными деньгами"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Кабинета Министpов Республики Казахстан от 24 февpаля 1992 г. N 148 . (Утратило силу - постановлением Правительства РК от 19 марта 2002 г. N 331 ~P020331 )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Указа Президента Республики Казахстан "О
чрезвычайных мерах по обеспечению народного хозяйства республики
наличными деньгами"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Расчеты населения за товары и услуги стоимостью 3 тыс. рублей
и выше производить только по чекам Сберегательного банка и других
коммерческих банков республики. За прием предприятиями, независимо от
форм собственности, наличных денег в оплату товаров и услуг свыше 3
тыс. рублей с виновных лиц взыскивается штраф в размере от пятисот до
одной тысячи рублей.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Протоколы о нарушениях указанного порядка составляются органами
Комитета государственного финансового контроля Республики Казахстан
как по своей инициативе, так и по представлениям банков и направляются
для рассмотрения в административные комиссии при главах
администраций.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1 - в редакции постановления Кабинета Министров
от 31 марта 1992 г. N 300.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Приостанавливается перечисление коммерческими банками средств
предприятий и организаций свыше одной тыс. рублей в учреждения
Сберегательного банка и связи, кроме расчетов с гражданами за сданное
сельскохозяйственное сырье и за товары, произведенные индивидуальным
трудом граждан, через учреждения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Расчеты с населением за реализованные через коммерческие и
комиссионые магазины товары стоимостью свыше 5 тыс. рублей
осуществляются путем зачисления средств во вклады граждан в любой
коммерческий банк или учреждения Сберегательного банка по месту
жительства.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4 утратил силу постановлением Кабинета Министров
Республики Казахстан от 9 октября 1992 г. N 852.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Рекомендовать: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Национальному государственному банку Республики Казахстан
установить контроль за соблюдением коммерческими, кооперативными и
частными банками установленных им лимитов операционных касс. При
превышении лимитов взыскивать в бесспорном порядке в доход бюджета 30
процентов от сумм превышения;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коммерческим, кооперативным, а также частным банкам республики
совместно с обслуживаемыми хозорганами пересмотреть действующие лимиты
остатков касс предприятий и организаций. При необходимости снизить их
до размеров, вытекающих из объемов введенных ограничений по операциям
с наличными деньгами. При неправомерном превышении остатков касс
хозорганами взыскивать штрафы в доход местного бюджета в размере 30
процентов от суммы превышения;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Нацгосбанку, Агропромбанку, Кредсоцбанку, Туранбанку и другим
коммерческим банкам установить жесткий контроль за соблюдением
подведомственными филиалами установленного порядка в расчетах
наличными деньгами и безналичными перечислениями в учреждения связи и
Сбербанка.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связи Республики Казахстан, коммерческим банкам,
включая Сбербанк, не принимать денежные переводы и чеки, поступающие
гражданам из-за пределов республики в суммах, превышающих 2 тыс.
рублей, кроме переводов для граждан, переезжающих на постоянное место
жительство в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печати и массовой информации Республики Казахстан
обеспечить изготовление по заявке Нацгосбанка чековых книжек и
расчетных чеков коммерческих банков.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