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ed13" w14:textId="023e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эстpадно-циpкового училища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 маpта 1992 года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культуры Республики
Казахстан, согласованное с Госэкономкомитетом, Министерством финансов
Республики Казахстан, об открытии с 1 сентября 1992 г. в г.Алма-Ате
эстрадно-циркового училища на базе Республиканской студии эстрадного
искусства и вокально-хоровой студии с эстрадным, цирковым и хоровым
отделениями.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обучения учащихся установить 3 года на базе среднего и 3
года 10 месяцев - на базе восьмилетнего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предусмотреть
ассигнования на содержание училища.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культуры Республики Казахстан принять меры по
укреплению материально-технической базы училища и качественной
подготовке специалистов.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