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85a6" w14:textId="69a8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пpедставительства Министеpства внешнеэкономических связей Республики Казахстан в г. Уpумчи (СУАР КНР) и Синьцзянской компании по междунаpодному экономическому сотpудничеству в г. Алма-Ате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маpта 1992 года N 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о принципах и основных направлениях
развития сотрудничества между Республикой Казахстан и
Синьцзян-Уйгурским автономным районом Китайской Народной Республики от
16 июля 1991 г. и в целях дальнейшего развития взаимовыгодного
сотрудничества между Республикой Казахстан и СУАР КНР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внешнеэкономических
связей Республики Казахстан об открытии его представительства в
г.Урумчи (СУАР КНР) и представительства Синьцзянской компании по
международному экономическому сотрудничеству (СКМЭС) в г.Алма-Ате.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Выделять ежегодно из Республиканского валютного фонда 24 тыс.
долларов США для покрытия расходов представительства МВЭС Республики
Казахстан в СУАР КНР (смета расходов 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Алма-Атинской городской администрации выделить необходимые 
помещения для представительства СКМЭС (СУАР КНР) в г.Алма-Ате.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материальных ресурсов Республики Казахстан в
соответствии с Соглашением между Казахстаном и СУАР КНР о взаимном 
учреждении представительств по экономическому сотрудничеству от 3 
августа 1990 г. выделить Министерству внешнеэкономических связей 
Республики Казахстан в счет республиканского лимита одну автомашину 
"Жигули" для закрепления за представителями СУАР КНР.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