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9b8b" w14:textId="9c89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Каpагандинского отделения Восточного научно-исследовательского института по безопасности в гоpной пpомышленности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маpта 1992 года N 201. Утратило силу постановлением Правительства Республики Казахстан от 24 мая 2017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переходом общесоюзных Макинского и Восточного научно-исследовательских институтов, занимающихся вопросами безопасности работ в горной промышленности, под юрисдикцию Украины и России и необходимостью проведения научных исследований и экспертизы по проблемам безопасности работ в горной промышленности на территории республики, создания безопасности горно-шахтного оборудования и взрывчатых материалов и осуществления других профилактических мер по предупреждению аварийности и травматизма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Преобразовать Карагандинское отделение ВостНИИ в Казахский государственный научно-исследовательский институт по безопасности работ в горной промышленности (КазНИИБГП) и подчинить его Госгортехнадзору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Определить место постоянного нахождения КазНИИБГП в г.Караганде.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Поручить Госгортехнадзору Республики Казахстан в 3-месячный срок разработать и утвердить Положение и структуру указанного института.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Согласиться с предложениями Госгортехнадзора Республики Казахстан об установлении следующих основных направлений научной деятельности Казахского государственного научно-исследовательского института по безопасности работ в горной промышленности: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проведение государственной экспертизы технической документации, испытание и сертификация вновь разработанного и модернизированного горно-шахтного оборудования, взрывчатых материалов, электрооборудования и КИП, исходя из условий требований обеспечения безопасности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совершенствование существующих и создание новых способов и средств проветривания, борьбы с газом, пылью, пожарами, предупреждения газодинамических явлений, ведения взрывчатых работ, приборов обеспечения безопасности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проведение целевой экспертизы проектной документации на строительство и реконструкцию объектов горнодобывающих предприятий по вопросам охраны труда и технической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с корпорациями, концернами, объединениями, предприятиями Правил и другой нормативно-технической документации по технике безопасности, а также согласование и выдача заключений по вопросам безопасного ведения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участие в разработке проектно-сметной документации по вопросам технической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Финансирование института осуществлять на хозрасчетной основе по прямым договорам с предприятиями горной промышленности, а научных исследований перспективного и долгосрочного характера - из централизованного фонда Госгортехнадзора Республики Казахстан, образуемого за счет отчислений предприятий горной промышленности на целевые научные исследования.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Государственным корпорациям, концернам, объединениям, предприятиям предусматривать планирование средств на эти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Министерству промышленности Республики Казахстан, государственным корпорациям, концернам, промышленным объединениям и предприятиям горной промышленности оказать содействие КазНИИБГП в создании научно-технической и экспериментальной базы, комплектования кадров.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