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cef" w14:textId="5bf8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пеpвоочеpедных меpах по обеспечению деятельности пpедпpиятий обоpонных отpаслей пpомышленности &lt;*&gt; Сноска. Распространено на КНПК "Биомедпрепарат" - постановлением от 2 декабря 1992 г. N 1012.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 Казахстан от 10 маpта 1992 года N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кадрового, научно-технического и
производственного потенциала, ускорения проведения конверсии
производства вооружения и военной техники на выпуск гражданской
продукции, оказания необходимой государственной финансовой и
материально-технической помощи предприятиям оборонной промышленности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государственный заказ предприятиям отраслей
оборонной промышленности республики по производству в 1992 году
специальной, гражданской продукции и товаров народного потребления
согласно приложениям N 1 (сов.секретно)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материальных ресурсов Республики Казахстан
обеспечить, используя все виды источников, выделение в 1992 году
материальных ресурсов для производства специальной, гражданской
продукции и товаров народного потребления, указанных в приложениях N 1
и 2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экономике,
Министерству материальных ресурсов, Государственному комитету обороны
Республики Казахстан, корпорации "КЭМПО" обеспечить в 2-недельный срок
доведение до предприятий объемов поставок продукции (товаров),
выполнения работ по государственному заказу на 1992 год и организовать
их последующее размещение на предприятиях и в
организациях-соисполнителях с учетом межправительственных соглашений
по Единым Вооруженным Силам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экономике,
Министерству промышленности Республики Казахстан, корпорации "КЭМПО"
совместно с Министерством народного образования, Академией наук
Республики Казахстан, предприятиями оборонной промышленности и другими
заинтересованными организациями разработать программы конверсии и
научно-технического обеспечения на 1992-1995 годы указанных
предприятий и внести их в Правительство по II квартале 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выделить в порядке 
исключения в 1992 году беспроцентную ссуду предприятиям оборонной
промышленности по представлению Министерства промышленности Республики
Казахстан, корпорации "КЭМПО" и заявкам указанных предприятий в
объемах, необходимых для их бесперебойной работы, на условиях возврата
согласно установленному порядку.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Для ускорения создания рыночных структур, обеспечивающих 
быстрое проведение конверсии на оборонных предприятиях, освободить
корпорацию "КЭМПО" до 1994 года от уплаты налога с прибыли в пределах
сумм, зачисляемых в республиканский бюджет, в соответствии со статьей
6 пункта 17 Закона Казахской ССР "О налогах с предприятий, объединений
и организаций", без распространения этой льготы на предприятия,
входящие в корпорацию.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промышленности Республики Казахстан и корпорации 
"КЭМПО" обобщить данные о задолженности по кредитам и убыткам, 
причиненным предприятиям в связи с необходимостью списания
незавершенных производством изделий, инструмента, оснастки, приборов и
оборудования, которые не могут быть использованы из-за прекращения
выпуска и разработок военной продукции, а также по затратам на
конверсию и содержанию мобилизационных мощностей и представить их
Министерству финансов Республики Казахстан в марте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рассмотреть
представленные данные по годовым отчетам предприятий за 1991 год,
произвести анализ финансово-хозяйственной деятельности, увязку
балансов, определить конкретно по каждому предприятию сроки и
возможности погашения указанной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труда Республики Казахстан и Государственному
фонду содействия занятости предусмотреть финансирование частичного
возмещения конверсируемым предприятиям оборонной промышленности затрат
на оплату труда их работников в период перепрофилирования производства
на выпуск гражданской продукции и переподготовки кадров за счет
средств Государственного фонда содействия занятости с целью
предотвращения массового высвобождения работников. Определить
временный порядок финансирования и выплаты этих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от подоходного налога и взносов на социальное
страхование, других обязательных отчислений выплаты за счет средств
Государственного фонда содействия занятости работникам указанных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экономике,
корпорации "КЭМПО" совместно с предприятиями оборонной промышленности
представить Министерству труда Республики Казахстан все необходимые
расчеты и другие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Рекомендовать Национальному государственному банку Республики
Казахстан рассмотреть вопрос выделения корпорации "КЭМПО" в 1992 году
кредитных средств в объеме, покрывающем затраты промышленным
предприятиям на производство специальной продукции, до принятия
решения об ее оплате Едиными Воордуженными Силами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предусмотреть
выделение средств на возмещение оплаты процентных ставок за указанный
кредит за счет средств республиканского бюджета, направляемых на
финансирование Единых Вооруженных Сил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Предоставить корпорации "КЭМПО" право создать Конверсионный 
фонд за счет отчислений в него предприятиями, входящими в корпорацию,
5 процентов от себестоимости товарной продукции. Средства
Конверсионного фонда направляются корпорацией на проведение
научно-исследовательских и опытно-конструкторских работ, освоение
новых видов гражданской продукции, включая товары народного
потребления, и создание новых производственных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Корпорации "КЭМПО" и предприятиям оборонной промышленности, 
вошедшим в ее состав, разрешить: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продавать по согласованию с Государственным комитетом Республики
Казахстан по государственному имуществу объекты незавершенного
строительства с направлением вырученных средств на погашение кредитов
и в Конверсионный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малые и арендные предприятия в своем составе,
акционерные общества с ограниченной ответственностью и другие
юридические лица для ускоренного увеличения производства гражданской
продукции и товаров народного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оставлять в 1992-1993 годах в полном объеме валютные средства от
продажи специальной и гражданской продукции для использования их на 
покрытие затрат, связанных с конверсией производства вооружений и
военной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Государственному комитету Республики Казахстан по экономике,
Министерству материальных ресурсов Республики Казахстан
предусматривать выделение квот и лицензий корпорации "КЭМПО" и
оборонным предприятиям на поставку и получение сырья, материалов и
комплектующих изделий по прямым связям с предприятиями других
государств в согласованных объемах и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Государственному комитету Республики Казахстан по экономике,
Министерству материальных ресурсов Республики Казахстан, учитывая 
необходимость квалифицированного управления предприятиями оборонного
комплекса, в месячный срок представить предложения по созданию в
республиканских органах соответствующих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Государственному комитету Республики Казахстан по экономике,
Министерству промышленности, Государственному комитету обороны
Республики Казахстан с участием корпорации "КЭМПО" в I квартале 1992
г. разработать проект закона о конверсии для внесения в Верховный
Совет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