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8523" w14:textId="c5d8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Министеpстве науки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маpта 1992 года N 221 (Извлечение).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12 маpта 1992 года N 221 (Извлечение)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7 февраля 1992 г. N 600 "О совершенствовании организации деятельности органов государственного управления Республики Казахстан в условиях экономической реформы"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науки и новых технологий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государственной научно-технической политики, как составной части социально-экономического развития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по прогнозированию развития науки и техники, подготовку предложений по определению приоритетных направлений научно-технического прогресса в решении крупных научно-технических региональных и межотраслевых проблем;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научно-методической помощи министерствам, ведомствам, концернам, ассоциациям и производственным объединениям по вопросам развития науки и техники, координацию деятельности органов управления научно-техническим прогрессом;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различных форм инновационной деятельности, совершенствование экономического механизма в научно-технической сфере, организацию работ по формированию и реализации республиканских, межгосударственных и международных научно-технических программ и проектов по приоритетным направлениям науки и техники;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интеграции науки с производством, ускоренное внедрение завершенных научно-технических разработок;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работы по подготовке научных и научно-педагогических кадров, переподготовку специалистов в научно-технической сфере;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области информатики и создания единой автоматизированной системы управления на основе современных вычислительных средств и информационных технологий;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координацию научных, конструкторских и технологических работ, проводимых на предприятиях и объектах республики оборонного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 по освоению космического пространства и использованию ракетно-космической техники в соответствии с соглашениями, принятыми Республикой Казахстан в рамках Содружества Независимых Госдударств и международных обязательств;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использования объектов космодрома "Байконур", бывшего Семипалатинского испытательного ядерного полигона и других научно-технических комплексов оборонного назначения в целях решения научно-технических и народно-хозяйственных проблем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формированию оптимальной сети учреждений науки, финансируемых из бюджета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совершенствование изобретательской и патентно-лицензионной работы, формирование республиканского фонда патентов, изобретений и открытий, выполненных учеными и специалистами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затрат на развитие научно-технического прогресса в республике, распределение и обеспечение рационального использования средств, выделяемых на финансирование науки, целевых и комплексных научно-технических программ из государственного бюджета, а также других централизованных источников включая республиканский фонд развития науки;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развитие государственной системы научно-технической информации, пропаганду достижений науки и техники, а также результатов их использования в народном хозяйстве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межгосударственного и международного научно-технического сотрудничества в области науки и новых технологий;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правовому обеспечению научно-технической и инновационной деятельности, направленной на ускорение научно-технического прогресса.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Министерство науки и новых технологий осуществляет функции государственного заказчика в области науки, техники и технологии и концентрирует необходимые финансовые ресурсы, выделяемые для этих целей из бюджета республики и других источников.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Министерству науки и новых технологий Республики Казахстан иметь 5 заместителей Министра, в том числе одного первого, и коллегию в составе 11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предельную штатную численность центрального аппарата Министерства науки и новых технологий Республики Казахстан в количестве 110 единиц (без персонала по охране и обслуживанию здания) с годовым фондом оплаты труда в 1992 году в сумме 2814 тыс.рублей.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Передать Министерству науки и новых технологий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научно-технические объекты бывшего Семипалатинского испытательного ядерного полигона и другие научно-технические комплексы оборонного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Республиканскую и областные научно-технические библиотеки;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территориальные межотраслевые центры научно-технической информации и пропаганды;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(абз. шестой) научно-технический и производственный комплекс "Байконур".&lt;*&gt;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Абзацы 5 и 7 - утратили силу постановлением Кабинета Министров от 21 июля 1992 г. N 622.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Министерство науки и новых технологий Республики Казахстан располагает собственной научно-экспериментальной и производственной базой.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 и новых технологий в 3-месячный срок внести в Кабинет Министров Республики Казахстан предложения о передаче в состав Министерства предприятий и организаций бывшего союзного подчинения, располагающих соответствующим научно-техническим потенциалом и не вошедших в структуру отраслевых министерств и ведомств.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Создать при Министерстве науки и новых технологий Республики Казахстан Главную государственную научно-техническую экспертизу, а также научно-технический Совет, возглавляемый Министром, с привлечением в его состав ведущих ученых и специалистов народного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Госэкономкомитету и Министерству науки и новых технологий Республики Казахстан осуществить организационные мероприятия по разграничению функций в области научно-технического прогресса и передаче в состав Министерства Главного управления информатизации и стандартизации при Госэкономкомитете, а также совместно с Государственным комитетом по государственному имуществу внести в Кабинет Министров Республики Казахстан предложения о разделении Казахского научно-исследовательского института научно-технической и конъюктурно-коммерческой информации с вычислительным центром и создании на его базе Казахского государственного института научно-технической информации при Министерстве науки и новых технологий Республики Казахстан и Научно-исследовательского института моделирования и автоматизации прогнозирования социально-экономических процессов при Госэкономкомитете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12 утратил силу в части создания Научно-исследовательского института моделирования и автоматизации прогнозирования социально-экономических процессов при Госэкономкомитете Республики Казахстан - постановлением от 30 апреля 1993 г. N 336.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науки и новых технологий совместно с Государственным комитетом по государственному имуществу оформить в установленном порядке права владения, пользования и управления имуществом предприятий и организаций, входящих в его систему.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Министерству науки и новых технологий Республики Казахстан лимит служебных легковых автомобилей для обслуживания работников управления в количестве 7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Министерству науки и новых технологий Республики Казахстан по согласованию с заинтересованными министерствами и ведомствами: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2-месячный срок представить в Кабинет Министров Республики Казахстан проекты положений "О Министерстве науки и новых технологий Республики Казахстан", "О высшем консультативном совете Республики Казахстан по науке и технике", "О Фонде науки Республики Казахстан", "О порядке финансирования науки и формирования государственных научных и научно-технических программ".&lt;*&gt;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16 утратил силу в части представления в Кабинет Министров Республики Казахстан проекта Положения об Агентстве космических исследований - постановлением Кабинета Министров Республики Казахстан от 12 мая 1983 г. N 384. Тем же постановлением утратил силу абзац третий.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Министерству связи Республики Казахстан в установленном порядке обеспечить по заявкам Министерства науки и новых технологий Республики Казахстан выделение необходимых технических средств и каналов телефонной, телексной и телефаксной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Госэкономкомитету, Министерству материальных ресурсов Республики Казахстан изыскать на 1992 год и предусматривать в дальнейшем выделение Министерству науки и новых технологий Республики Казахстан необходимых средств на приобретение мебели, оборудования, инвентаря, канцелярских товаров и бумаги. По вопросам, требующим решения Правительства, вносить предложения в Кабинет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Алма-Атинской городской администрации по заявкам Министерства науки и новых технологий Республики Казахстан обеспечивать начиная с 1992 года выделение жилья для приглашенных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Республиканскому валютному комитету предусматривать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 валютные средства для осуществления международного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сотрудничества по вопросам, относящимся к компетенции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науки и новых технологий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Контроль за выполнением постановления возложить на Отдел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науке и научно-технической политике Аппарата Президента и Кабинета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