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9423" w14:textId="acf9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меpах по лекаpственному обеспечению населения pеспублики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13 маpта 1992 года N 234. Утратило силу - постановлением Правительства РК от 14 февраля 2000 г. N 242 ~P000242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Для преодоления кризисного положения с лекарственным обеспечением
населения и лечебно-профилактических учреждений республики в период 
организации и становления собственной фармацевтической промышленности 
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Госэкономкомитету, Министерству внешнеэкономических связей 
Республики Казахстан ежегодно предусматривать выделение валюты, в том
числе за счет предоставляемых кредитов, на приобретение за рубежом
лекарственных средств, сырья и субстанций, изделий медицинского
назначения, оборудования для их производства, компонента резиновых
пробок для укупорки медикаментов и другой продукции для обеспечения
потребности населения и лечебно-профилактических учреждений
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Госэкономкомитету, Министерству материальных ресурсов,
Министерству здравоохранения, Министерству внешнеэкономических связей
Республики Казахстан, концерну "Казфармбиопром" обеспечить завоз
в республику лекарственных средств и изделий медицинского назначения
в соответствии с межправительственными соглашениями об экономическом 
сотрудничестве на 1992 год с государствами СНГ и государствами
Прибалтики, а также выполнение предприятиями Республики Казахстан
поставок указанным государствам сырья, промежуточных продуктов для
производства медикаментов не ниже 70 процентов объема поставок 1991
года, в том числе на бартерной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материальных ресурсов, Министерству сельского
хозяйства, Министерству здравоохранения Республики Казахстан, концерну
"Казфармбиопром" в месячный срок осуществить заключение договоров
с заинтересованными организациями государств СНГ и государств
Прибалтики на поставку сырья, полуфабрикатов, промежуточных продуктов
для производства лекарственных средств и изделий медицинского
назначения, обеспечить контроль за их реализацией.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Казвнешэкономбанку обеспечить гарантии по привлекаемым
кредитам на приобретение лекарственных средств и изделий медицинского
назначения по импорту.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промышленности, Министерству материальных
ресурсов, Министерству сельского хозяйства, Министерству
здравоохранения Республики Казахстан, концерну "Казфармбиопром",
Карагандинской, Мангистауской, Павлодарской областным, Алма-Атинской
городской администрации рассмотреть вопросы по организации
производства пробок из резиновой смеси ИР-21, 25-П, 52-369/1 на заводе
резино-технических изделий в г.Сарани Карагандинской области,
медицинской стеклотары на СП "Павлодарстекло" в г.Павлодаре,
полимерных емкостей в г.Актау на малом предприятии "Аквавита",
алюминиевых колпачков К-1, К-5 на заводе низковольтной аппаратуры
Казахского электротехнического машиностроительного производственного
объединения в г.Алма-Ате и в месячный срок внести соответствующее
предложение в Кабинет Министров.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Госэкономкомитету Республики Казахстан установить на продукцию 
предприятий концерна "Казфармбиопром" государственный заказ.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к постановлению Кабинета Министров
                                           Республики Казахстан
                                        от 13 марта 1992 г. N 234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