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ebb7" w14:textId="9b5e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поpядке пpименения экономических санкций за наpушение госудаpственной дисциплины цен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17 маpта 1992 года N 245 . (Утратило силу - постановлением Правительства РК от 19 марта 2002 г. N 331 ~P020331 )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прилагаемое Положение о порядке применения
экономических санкций за нарушение государственной дисциплины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постановлением Кабинета Министров
                                          Республики Казахстан
                                        от 17 марта 1992 г. N 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о порядке применения экономических санкций за нарушение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государственной дисциплины цен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разработано и утверждено в соответствии с
Указом Президента Республики Казахстан от 3 января 1992 г. N 569 "О
мерах по либерализации цен".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Положение распространяется на предприятия, объединения,
организации, хозяйствующие субъекты-монополисты, юридические лица 
(независимо от форм собственности), включая предприятия с иностранными 
инвестициями, осуществляющие производственную, торговую и иную 
коммерческую деятельность на территории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дальнейшем именуются -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изменен  постановлением от 24 ноября 1993 г. N 1176.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соответствии с постановлением Кабинета Министров Республики 
Казахстан от 3 января 1992 г. N 3 "О мерах по либерализации цен"
экономические санкции и штрафы применяются к предприятиям, допустившим
нарушения государственной дисциплины и получившим при этом незаконную
выручку (доход). Под незаконной выручкой (доходом) понимается разница
между суммой, полученной в результате реализации продукции (работ,
услуг) по ценам (тарифам), примененным с нарушением действующего 
законодательства, и стоимостью реализованной продукции по ценам 
(тарифам), определенным в соответствии с законами и нормативными 
актами по вопросам ценообразования республиканских и местных органов
государственной власти и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Изъятию в бюджет подлежит вся сумма незаконно полученной
выручки (дохода) в результате нарушений государственной дисциплины цен
за весь период нарушения, но не более чем за 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Одновременно с изъятием суммы незаконно полученной выручки
(дохода) предприятие уплачивает в бюджет штраф в том же размере, а при
повторном нарушении в течение года после применения санкции - штраф в
трехкратном размере в соответствии с действующим законодательством.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Изъятие незаконной выручки и взыскание штрафа производятся за
счет хозрасчетного дохода коллектива независимо от финансового
состояния предприятия и его взаимоотношения с бюджетом.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пункта 4 изменен постановлением от 24 ноября
1993 г. N 1176.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случаях невозможности определения суммы незаконно полученной
выручки к предприятиям, допустившим нарушения государственной
дисциплины цен, применяется штраф в размере 25 процентов от суммы
месячного объема реализации (товарооборота) данной продукции (работ,
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За непредставление необходимых отчетных данных, а также данных
о размерах зарегистрированных в реестрах снабженческо-сбытовых наценок,
торговых надбавок и отсутствие протоколов согласования цен или
представление Государственному комитету Республики Казахстан по
ценовой и антимонопольной политике и его территориальным органам 
заведомо недостоверных (ложных) материалов предприятие уплачивает 
штраф в размере до 100-кратной минимальной заработной платы.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Уплата штрафа не освобождает предприятие от представления 
необходимых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первый пункта 6 изменен постановлением от 24 ноября
1993 г. N 1176, от 19 октября 1994 г. N 1171.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Применение экономических санкций не освобождает от личной
ответственности должностных лиц, виновных в нарушении государственной
дисциплины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Экономические санкции применяются к хозяйствующим субъектам, 
допустившим нарушения порядка: применения свободных (рыночных) цен на 
продукцию (услуги) производственно-технического назначения и товары 
народного потребления; формирования и применения регулируемых цен на 
продукцию производственно-технического назначения, товары народного 
потребления и услуги; регулирования цен на продукцию, услуги 
предприятий-монополистов.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8 изменен постановлением от 24 ноября 1993 г.
N 1176.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Основанием для применения экономических санкций является 
получение предприятием незаконной выручки (дохода) в результате
нарушения порядка установления и применения всех видов цен, а также 
доплат, надбавок, скидок, накидок к ним, порядка расчетов, отпуска 
продукции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Нарушениями дисциплины цен, по которым применяются
экономические санкции, в частности,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завышение уровня регулируемых цен против предельных уровней, 
утвержденных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завышение регулируемых (фиксированных) цен на продукцию (товары,
услуги);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применение свободных цен при наличии регулируемых;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(Абзац пятый утратил силу постановлением Кабинета Министров
Республики Казахстан от 19 октября 1994 г. N 1171)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(Абзац шестой) непредоставление или предоставление в уменьшенном 
размере скидок, начисление непредусмотренных наценок или завышение 
установленных надбавок к ценам (тарифам);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получение предприятием-поставщиком дополнительных средств в
собственные фонды от потребителей сверх стоимости продукции,
реализуемой по регулируемым и свободным ценам;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включение в стоимость услуг фактически невыполненных работ или 
выполненных не в полном объеме, учтенном в стоимости этих услуг, а
также реализация некомплектной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применение цен, наценок, тарифов предприятиями общественного 
питания, бытового обслуживания населения и коммунального хозяйства, 
качество продукции и уровень обслуживания которых не соответствуют
характеристикам, предусмотренным при установлении регулируемых цен и
тарифов;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завышение свободных оптовых (отпускных) цен на продукцию, когда
из-за конструктивных или технологических недостатков не достигнуты 
потребительские свойства, принятые при согласовании их уровня (при
поступлении жалоб потребителей);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завышение торговых надбавок и снабженческо-сбытовых наценок,
а также превышение рентабельности против установленных предельных 
уровней;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завышение уровня свободных розничных цен против
зарегистрированных в реестре предприятия (продавца);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отсутствие должного оформления свободных цен (протоколы, договоры
и реестры);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включение в калькуляцию себестоимости продукции необоснованно
завышенной стоимости материалов и сырья, а также заработной платы,
превышающей четырехкратный утвержденный минимальный уровень;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нарушения порядка формирования себестоимости.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10 дополнен абзацами - постановлениями Кабинета 
Министров от 28 августа 1992 г. N 714; от 19 октября 1994 г. N 1171.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одиннадцатый - в редакции постановления от 24 ноября 1993 г.
N 1176.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 нарушениям государственной дисциплины цен 
предприятиями-монополистами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изъятие продукции (товаров, услуг) из обращения при наличии
спроса на нее, в том числе путем умышленного сокращения объемов
производства с целью создания искусственного дефицита или его
поддержания;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необоснованное повышение (снижение) действующих цен на продукцию
(товары, услуги), пользующуюся спросом;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(Абзац четвертый) - исключен постановлением Правительства
Республики Казахстан от 5 марта 1996 г. N 280.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(Абзац шестой) другие нарушения, перечисленные в пункте 3.1 
Положения о механизме регулирования цен на продукцию 
предприятий-монополистов, утвержденного Госэкономкомитетом, 
Антимонопольным комитетом и Минфином Республики Казахстан от 4 февраля 
1992 г. N 3-6/83-20;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(Абзац восьмой) нарушение условий, предусмотренных решениями 
Государственного комитета Республики Казахстан по ценовой и 
антимонопольной политике о регулировании ценообразования, установлении 
правил добросовестного поведения на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сговор (согласованные действия) между производителями об
установлении единой цены на товары, о разделе рынка: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снижение качества продукции при повышающихся или неизменных
ценах;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другие действия хозяйствующих субъектов, ущемляющие интересы
потребителей или производителей продукции в сфере ценообразования.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Предприятия-монополисты, допустившие нарушения антимонопольного
законодательства в части установленного порядка ценообразования,
переводятся на государственное регулирование цен в порядке,
предусмотренном Положением о механизме регулирования цен на продукцию
предприятий-монополистов, и уплачивают штраф в размере до 1 млн.рублей
в соответствии с Законом "О развитии конкуренции и ограничении
монополистической деятельности".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Дополнительная выручка, полученная за счет превышения предельного
уровня рентабельности, вносится в бюджет в срок, установленный для
представления квартального бухгалтерского отчета и баланса.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Сумма дополнительной выручки, не внесенная в бюджет, подлежит
изъятию в бюджет в установленном порядке.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Пункт 11 изменен постановлением Кабинета Министров
Республики Казахстан от 19 января 1993 г. N 44.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Пункт 11 с изменениями, внесенными - Постановлением
Кабинета Министров Республики Казахстан от 28 июня 1993 г. N 547.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Пункт 11 дополнен абзацами - постановлением Кабинета 
Министров Республики Казахстан от 19 октября 1994 г. N 1171.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Абзацы пятый и седьмой утратили силу - постановлением
Кабинета Министров Республики Казахстан от 19 октября 1994 г. 
N 1171.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II. Порядок исчисления суммы незаконно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полученной выручки (дохода)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Сумма незаконно полученной предприятием выручки (дохода), 
подлежащая изъятию в бюджет, определяется как разница между
фактической выручкой от реализации продукции (работ, услуг) и
стоимостью реализованной продукции (работ, услуг) по ценам, тарифам и
доплатам к ним, утвержденным в соответствии с законами и нормативными
документами республиканских и местных органов власти и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При исчислении суммы незаконно полученной выручки, подлежащей
изъятию в бюджет у предприятий, допустивших нарушения порядка
установления и применения цен на продукцию, товары (работы, услуги), в
случаях когда это повлекло за собой завышение налога или акциза,
излишне внесенная сумма налога или акциза возврату из бюджета не
подлежит.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Сумма незаконно полученной предприятием выручки (дохода) в
результате посреднической (коммерческой) деятельности определяется
как разница между примененной наценкой (надбавкой) и предельным
размером снабженческо-сбытовой наценки, установленной в соответствии с
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Для определения сумм экономических санкций предприятие
обязано представить Государственному комитету Республики Казахстан по
ценовой и антимонопольной политике, его территориальным органам все
требуемые документы.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15 - в редакции постановления Кабинета Министров
Республики Казахстан от 19 октября 1994 г. N 1171.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III. Порядок применения экономических санкций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Государственный комитет Республики Казахстан по ценовой
и антимонопольной политике, его территориальные органы на основании 
материалов проверок, проведенных ими и другими контролирующими 
органами, принимают решения об изъятии в доход бюджета всей суммы 
незаконного получения хозяйствующими субъектами выручки (дохода) в 
результате нарушения дисциплины цен. Решение об изъятии в доход
бюджета сумм, полученных в результате нарушения государственной
дисциплины цен, направляется соответствующей налоговой инспекции для
его исполнения и в копии - хозяйствующему субъекту.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отсутствии у структурной единицы объединения, допустившей 
нарушение дисциплины цен, своего расчетного счета изъятие производится
с расчетного счета объединения.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первый пункта 16 в редакции постановления от 
24 ноября 1993 г. N 1176, от 19 октября 1994 г. N 1171.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Изъятие у предприятий сумм, полученных в результате нарушений 
дисциплины цен, а также взимание штрафов производятся в соответствии
с Законом "О ценообразовании в Казахской ССР" в бесспорном порядке.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17 внесены изменения постановлением от 24 ноября
1993 г. N 1176.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Органы государственной налоговой службы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5-дневный срок после получения решений Государственного
комитета Республики Казахстан по ценовой и антимонопольной политике,
его территориальных органов производить взыскание сумм в доход бюджета
по месту выявления нарушения, если они к установленному сроку не
внесены самостоятельно предприятием;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всех случаях нарушений предприятиями дисциплины цен и тарифов, 
выявленных другими контролирующими органами при их проверках, сообщать 
соответствующим территориальным органам Государственного комитета
Республики Казахстан по ценовой и антимонопольной политике для 
применения экономических санкций;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вести учет подлежащих изъятию (перечислению) и фактически
поступивших сумм выручки (дохода) в результате нарушения дисциплины
цен и соответствующих штрафов на карточках лицевых счетов по форме N 9
(инструкция Министерства финансов СССР от 29 марта 1991 г. N 27 "О
порядке ведения в государственных налоговых инспекциях
оперативно-бухгалтерского учета налогов и других обязательных платежей
в бюджет");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недельный срок сообщить Государственному комитету Республики
Казахстан по ценовой и антимонопольной политике, его территориальным
органам, направившим материалы проверки для применения экономической 
санкции, о времени (дата и номер решения) и сумме произведенного 
взыскания.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18 внесены изменения постановлениями от 24 ноября
1993 г. N 1176, от 19 октября 1994 г. N 1171; от 13 апреля 2000 г. N 565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P000565_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Предприятие, допустившее нарушение дисциплины цен (выявленное
им самим), в случае невозможности возврата этих средств потребителям
(покупателям) вносят самостоятельно в бюджет сумму незаконно
полученной выручки (дохода) без штрафа.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Жалобы на решения о применении экономических санкций за 
нарушение дисциплины цен, принятые территориальными органами 
Государственного комитета Республики Казахстан по ценовой и 
антимонопольной политике, и направляются Государственному комитету 
Республики Казахстан по ценовой и антимонопольной политике не 
позднее месячного срока со дня получения решения.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20 - в редакции постановления от 24 ноября 1993 г.
N 1176, от 19 октября 1994 г. N 1171.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Решения о применении экономических санкций за нарушения
дисциплины цен могут отменяться Государственным комитетом Республики
Казахстан по ценовой и антимонопольной политике.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21 внесены изменения постановлением от 24 ноября
1993 г. N 1176, от 19 октября 1994 г. N 1171.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VI. Ответственность руководителей предприятия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Руководители и другие должностные лица, непосредственно
виновные в нарушении дисциплины цен и тарифов, несут персональную
ответственность и в соответствии с Законом Республики Казахстан "О
налоговой системе в Республике Казахстан" к ним применяются санкции в
виде наложения административных штрафов.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В пункт 22 внесены изменения постановлением от 24 ноября
1993 г. N 1176.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