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35de" w14:textId="5f93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пеpеpасчета pанее назначенных пенсий &lt;*&gt; Сноска. Действие постановления пpиостановлено до 1 октябpя 1996 г. - постановлением КМ РК от 21 сентябpя 1995 г. N 1277.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2 апpеля 1992 г. N 309. Утратило силу - постановлением Правительства РК от 3 июля 1997 г. N 1053 ~P971053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Указа Президента Республики Казахстан от 18.03.1992 г. N 689 "О повышении размеров ранее назначенных пенсий"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перерасчета ранее назначенных пенсий.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социальной защиты населения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перерасчет ранее назначенных пенсий до 1 октября 1992 г. и обеспечить выплату новых повышенных размеров пенсий с 1 октября 1992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разъяснительную работу среди населения, подготовить необходимые методические материалы, связанные с перерасчетом пенсий.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 апреля 1992 г.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 О Р Я Д О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перерасчета ранее назначенных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18 марта 1992 г. N 689 "О повышении размеров ранее назначенных пенсий" увеличение их размеров с 1 октября 1992 г. должно быть осуществлено путем перерасчета среднемесячной заработной платы, из которой исчислены ранее назначенные пенсии, на основе приведения ее в сопоставимые условия со сложившимся уровнем оплаты труда в текущем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Перерасчету подлежат пенсии по возрасту, за выслугу лет, по инвалидности, по случаю потери кормильца, за особые заслуги перед Республикой Казахстан, которые были назначены до 1 января 1992 г. и с этой даты были пересчитаны на условиях Закона Казахской ССР "О пенсионном обеспечении граждан в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перерасчет пенсий производится на основе индивидуального расчетного коэффициента.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I. Определение индивидуального расчетного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коэффициента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Индивидуальный расчетный коэффициент устанавливается для каждого пенсионера.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берется во внимание год назначения или перерасчета пенсии (по выбору пенсионера) и имеющейся в пенсионном деле среднемесячный заработок, из которого назначена или пересчитана пенсия.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Одновременно определяется по данным Госкомстата Республики Казахстан среднемесячная заработная плата рабочих и служащих в народном хозяйстве Республики Казахстан, сложившаяся в год назначения или перерасчета указанной пенсии, но не ранее 1965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пенсий, назначенных в первом полугодии 1991 г., учитывается среднемесячная зарплата рабочих и служащих в народном хозяйстве республики на 1 июля 1991 г. Учтенный в пенсионном деле среднемесячный заработок делится на среднемесячную зарплату рабочих и служащих в народном хозяйстве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1. Назначенная в 1978 году пенсия исчислена из среднемесячного заработка 240 руб. 20 коп. В том же году среднемесячная зарплата рабочих и служащих в республике составляла 160 руб. 10 коп. Индивидуальный расчетный коэффициент в данном случае составил 240 руб. 20 коп.: 160 руб. 10 коп. = 1,5.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2. Назначенная в 1978 году пенсия исчислена из среднемесячного заработка 130 руб. 20 коп. В том же году среднемесячная зарплата рабочих и служащих в республике составляла 160 руб. 10 коп. Индивидуальный расчетный коэффициент в данном случае составил 130 руб. 20 коп.: 160 руб. 10 коп. = 0,8.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Индивидуальный расчетный коэффициент определяется до одного десятичного знака. При получении сотых от 5 и выше они округляются до десятых, а менее 5 - во внимание не принимаются.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II. Определение нового среднемесячного заработка,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которого должна быть исчислена пенсия в повышенном размере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того, чтобы определить среднемесячный заработок, из которого вновь должна быть исчислена пенсия, необходимо взять среднемесячную заработную плату в народном хозяйстве Республики Казахстан по состоянию на 1 июня 1992 г. - 2100 рублей (прогноз).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в редакции постановления Кабинета Министров от 12 июня 1992 г. N 522.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Указанная среднемесячнная заработная плата рабочих и служащих в республике умножается на имеющийся в каждом пенсионном деле индивидуальный расчетный коэффициент.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Полученный таким образом заработок считается среднемесячным заработком, из которого производится перерасчет пенсий на условиях Закона Казахской ССР "О пенсионном обеспечении граждан в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3. Условно на 1 апреля 1992 г. по данным Госкомстата республики среднемесячная заработная плата рабочих и служащих составила 1320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индивидуальном расчетном коэффициенте - 1,5 (пример 1) новый среднемесячный заработок для исчисления пенсии составит: 1320 руб.х 1,5 = 1980 руб., а при коэффициенте 0,8 (пример 2) - 1320 руб.х 0,8 = 1056 руб.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Минимальный среднемесячный заработок, полученный с применением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расчетного коэффициента, не может быть ниже минимальной заработной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III. Последующие перерасчеты ранее назначенных пенсий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Последующий перерасчет ранее назначенных пенсий, включая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пенсии, назначенные до 1 января 1993 г., производится в аналогичном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в 1993 году с выплатой повышенных размеров пенсий с 1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1993 г. При этом принимается во внимание среднемесячная заработная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плата рабочих и служащих в народном хозяйстве Республики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сентября (январь-август) 1994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Пункт 8 изменен постановлением от 22 апреля 1993 г. N 325.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Указанный механизм перерасчета пенсий действует 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последующие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Внесены изменения постановлением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12 июля 1996 г. N 899.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IV. Организация работы по перерасчету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 выплате пенсий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Перерасчет пенсий, включая и пенсии за особые заслуги перед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Республикой Казахстан, в соответствии с указанным порядком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производится местными органами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Оформление выплатных документов осуществляется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сложившейся на местах практикой проведения массовых перерасчетов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Первая выплата повышенных пенсий должна быть обеспечена в октябре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1992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