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0d8c" w14:textId="1140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и пеpеименовании научно-исследовательских учpеждений Казахской Академии сельскохозяйственных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7 апpеля 1992 г. N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организационной структуры и приведения
в соответствие с этой структурой наименований научно-исследовательских
учреждений сельскохозяйственного профиля, переданных Казахской
академии сельскохозяйственных наук,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Казахской академии сельскохозяйственных
наук, согласованное с Актюбинской, Алма-Атинской,
Восточно-Казахстанской, Джамбулской, Семипалатинской и Целиноградской
областными администрациями: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преобразовании (приложение N 1) и переименовании (приложения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переданных в ее состав научно-исследовательских учреждений, ранее
находившихся в союзном подчинении.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Преобразование научно-исследовательских учреждений произвести в
пределах ассигнований, выделенных на их содержание;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присвоении имени Н. И. Вавилова Приаральской опытной станции
генетических ресурсов растений и впредь именовать ее - Приаральская
опытная станция генетических ресурсов растений имени Н. И. Вавилова;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присвоении Джамбулской научно-исследовательской ветеринарной
станции имени академика К. И. Скрябина и впредь именовать ее -
Джамбулская научно-исследовательская ветеринарная станция имени
академика К. И. Скрябина Казахского научно-исследовательского
ветеринарного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Президиуму Казахской академии сельскохозяйственных наук в
2-месячный срок определить основные направления научной деятельности
указанных научно-исследовательских учреждений с учетом их профиля и
задач, стоящих перед агропромышленным комплексом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 Республики Казахстан
                                       от 7 апреля 1992 г. N 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преобразуемых научно-исследовательских учреждений
              Казахской академии сельскохозяйственных наук
__________________________________________________________________________________
  Наименование           |   Наименование                    | Местонахождение
научно-исследовательских | научно-исследовательских          |
учреждений до            | учреждений после_преобразования   |
преобразования           |                                   |
_________________________|___________________________________|_____________________
            1            |        2                          |       3
_________________________|___________________________________|_____________________
Джамбулский отдел         Джамбулская научно-исследовательская   г. Джамбул
Всесоюзного ордена        ветеринарная станция имени академика
Трудового Красного        К. И. Скрябина Казахского
Знамени                   научно-исследовательского
научно-исследовательского ветеринарного института
института гельмитологии
имени акдемика К. И.
Скрябина
Казахское отделение       Казахский научно-исследовательский и  г. Семипалатинск
Всесоюзного               конструкторский институт мясной
научно-исследовательского и молочной промышленности
и конструкторского
института  мясной
промышленности
Казахский филиал          Казахский научно-исследовательский     г. Целиноград
Всесоюзного               институт зерна и продуктов его
научно-исследовательского переработки
института зерна и
продуктов его
переработки
   - Целиноградский       - конструкторско-технологическое
   филиал ЦКТБ ВНПО         бюро
   "Зернопродукт"
Казахская зональная       Казахский научно-исследовательский  пос. 50 лет
опытная станция по        институт птицеводства               Казахской ССР,
птицеводству                                                  Алма-Атинская
                                                              область
Среднеазиатский           Казахский научно-исследовательский  пос. Мамыр,
филиал Всесоюзного        институт охраны труда и экологии в  Алма-Атинская
научно-исследовательского агропромышленном комплексе          область
института охраны труда
Целинный филиал          Казахский научно-исследовательский      г. Алексеевка,
Государственного         технологический институт эксплуатации   Целиноградская
Всесоюзного ордена       и ремонта сельскохозяйственной техники  область
Трудового Красного
Знамени
научно-исследовательского
технологического института
ремонта и эксплуатации
машинно-тракторного парка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Республики Казахстан
                                       от 7 апреля 1992 г. N 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переименуемых научно-исследовательских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Казахской академии сельскохозяйственных наук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Приложение N 2 утратило силу в части переименования
Казахской опытной станции масличных культур Всесоюзного
научно-исследовательского института масличных культур имени
В.С. Пустовойта в Казахскую опытную станцию масличных культур
(второй абзац графы 2 Перечня переименуемых научно-исследовательских
учреждений Казахской академии сельскохозяйственных наук) -
постановлением Кабинета Министров Республики Казахстан от 31 марта
1995 г. N 378.
___________________________________________________________________________________
Наименование                 | Наименование                     |Местонахождение
научно-исследовательских     | научно-исследовательских         |
учреждений до                | учреждений после                 |
переименования               | переименования                   |
_____________________________|__________________________________|________________
Казахский филиал Всесоюзного  Алма-Атинский филиал Казахского      г. Алма-Ата
научно-исследовательского     научно-исследовательского института
института комбикормовой       зерна и продуктов его переработки
промышленности
Казахская опытная станция     Казахская опытная станция          пос. Солнечный,
масличных культур             масличных культур           Восточно-Казахстанская
Всесоюзного                                                      область
научно-исследовательского
института масличных
культур имени В. С.
Пустовойтова             
Приаральская опытная          Приаральская опытная станция      ст. Челкар,
станция Всесоюзного           генетических ресурсов растений    Актюбинская
научно-исследовательского     имени Н. И. Вавилова              область
института растениеводства
имени Н. И. Вавилова
Всесоюзный ордена Трудового   Казахский ордена Трудового     пос. Шортанды-1,
Красного Знамени              Красного Знамени               Целиноградская
научно-исследовательский      научно-исследовательский       область
институт зернового хозяйства  институт зернового хозяйства
имени. А. И. Бараева          имени А.И. Бараева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