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d979" w14:textId="517d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сельскохозяйственных предприятий промышленного типа, уплачивающих кроме земельного налога и другие налоги в установленном порядке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20 апреля 1992 года N 355.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Верховного Совета Республики Казахстан от 17 декабря 1991г. "О порядке введения в действие Закона Республики Казахстан "О земельном налоге"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представленный Министерством сельского хозяйства Республики Казахстан, согласованный с Главной государственной налоговой инспекцией и Государственным комитетом Республики Казахстан по земельным отношениям и землеустройству перечень сельскохозяйственных предприятий промышленного типа, уплачивающих кроме земельного налога и другие налоги в установленном порядке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Главам областных, Алма-Атинской и Ленинской городских администраций при необходимости представить Кабинету Министров Республики Казахстан предложения о внесении в указанный перечень изменений с соблюдением требований, изложенных в части третьей статьи 5 Закона Республики Казахстан "О земельном налоге".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 постановлению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 20 апреля 1992 года N 355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 Е Р Е Ч Е Н 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сельскохозяйственных предприятий промышленного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типа, уплачивающих кроме земельного налога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 другие налоги в установленном порядке &lt;*&gt;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Перечень изменен постановлением от 4 декабря 1992г. N 1023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Наименование  хозяйств              !  Наименование районов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                         !           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Актюбинская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Птицефабрика "Актюбинская"                  Актюбинский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Птицесовхоз "Алгинский"                     Алгинский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Алма-Атинская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Птицесовхоз "Абайский"                      Каскеленский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Племенной птицесовхоз "Аватский"            Энбекшиказахский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Птицефабрика "Аватская"                     Энбекшиказахский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Птицесовхоз "Алексеевский"                  Энбекшиказахский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Птицефабрика "Алма-Атинская"                Илийский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Теплично-парниковый совхоз "Алма-Атинский"  Илийский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Совхоз "Гульдер"                            г.Алма-Ата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Птицефабрика "Джалкамысская"                Талгарский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Совхоз имени ХХVII съезда КПСС              Талгарский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Рыболовецкий колхоз "Достижение"            Куртинский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Птицесовхоз "Каскеленский"                  Каскеленский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Птицесовхоз "Семиреченский"                 Илийский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Птицефабрика "Степная"                      Джамбулский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Совхоз "Таугуль"                            Каскеленский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Птицесовхоз "Чапаевский"                    Илийский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Атырауская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Теплично-парниковый совхоз "Береке"         г.Атырау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Птицефабрика "Гурьевская"                   г.Атырау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Рыболовецкий колхоз "Кзылтан"               Денгизский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Рыболовецкий колхоз имени Курмангазы        Балыкшинский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Рыболовецкий колхоз имени Ленина            Денгизский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Рыболовецкий колхоз имени Ленина            Балыкшинский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Рыболовецкий колхоз "Память Ильича"         Денгизский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Рыболовецкий колхоз "Кзылбалык"             Балыкшинский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Рыболовецкий колхоз "Путь к коммунизму"     Денгизский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Рыболовецкий колхоз имени Джамбула          Балыкшинский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Восточно-Казахстанская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Совхоз имени ХХIII съезда КПСС              г.Усть-Каменогорск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Совхоз "Зыряновский"                        Зыряновский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Птицефабрика "Комсомольская"                Уланский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Совхоз "Краснопартизанский"                 Шемонаихинский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Птицесовхоз "Предгорненский"                Глубоковский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Совхоз "Усть-Каменогорский"                 Таврический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Птицефабрика "Усть-Каменогорская"           Уланский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Птицефабрика "Черемшанская"                 Глубоковский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Джамбулская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Птицефабрика "Джамбулская"                      Свердловский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Курдайская инкубаторно-птицеводческая станция   Курдайский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Меркенская инкубаторно-птицеводческая станция   Меркенский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Птицефабрика "Мырзатайская"                     Свердловский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Джезказганская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Птицефабрика "Балхашская"                       Приозерный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Птицефабрика "Джезказганская"                   г.Джезказган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Рыболовецкий колхоз имени 50-летия Октября      Приозерный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Карагандинская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Птицесовхоз "Ботакара"                          Ульяновский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Совхоз-комплекс "Волынский"                     Тельманский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Птицесовхоз "Заречный"                          Ульяновский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Совхоз "Коктем"                                 г.Караганда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Птицефабрика "Курминская"                       Мичуринский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Птицефабрика "Майкудукская"                     Ульяновский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Птицефабрика имени К.Маркса                     Ульяновский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Птицефабрика имени 50-летия Казахстана          Ульяновский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Птицефабрика "Петровка"                         Ульяновский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Птицефабрика "Покорненская"                     Тельманский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Тепличный совхоз имени 60-летия СССР            Мичуринский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Кзыл-Ординская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Рыболовецкий колхоз имени Джамбула              Аральский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Птицефабрика "Кзыл-Ординская"                   Сырдарьинский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Рыболовецкий колхоз "Раим"                      Аральский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Рыболовецкий колхоз имени 1-го Мая              Сырдарьинский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Кокчетавская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Тепличный совхоз "Окжетпес"                     Щучинский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Птицефабрика имени газеты "Правда"              Арыкбалыкский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Птицефабрика "Какчетавская"                     Кокчетавский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Птицефабрика "Щучинская"                        Щучинский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Кустанайская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Птицефабрика "Комсомольская"                    Комсомольский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Птицефабрика "Кустанайская"                     Кустанайский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Государственный племенной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птицезавод "Кустанайский"                       Тарановский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Птицефабрика "Приаятская"                       Орджоникидзевский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Птицесовхоз "Тарановский"                       Тарановский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Мангистауская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Птицефабрика "Актауская"                        Мангистауский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Совхоз "Тепличный"                              г.Форт-Шевченко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Павлодарская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Птицесовхоз "Авангард"                          Павлодарский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Совхоз "Дружба"                                 Аксуский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Птицефабрика "Ермаковская"                      г.Ермак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Птицефабрика "Павлодарская"                     Аксуский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Птицефабрика "Щербактинская"                    Щербактинский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Птицефабрика  "Экибастузская"                   г.Экибастуз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Северо-Казахстанская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Птицефабрика "Бишкульская"                      Бишкульский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Совхоз "Маяк"                                   Бишкульский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Птицефабрика "Петропавловская"                  Бишкульский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Птицефабрика "Северная"                         Соколовский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Совхоз "Тепличный"                              г.Петропавловск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Семипалатинская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Бельагашская инкубаторно-птицеводческая станция Бородулихинский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Жарминская инкубаторно-птицеводческая станция   Жарминский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Совхоз "Индустриальный"                         Жанасемейский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Птицефабрика "Прииртышская"                     Жанасемейский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Птицефабрика "Семипалатинская"                  Жанасемейский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Совхоз "Тепличный "                             Жанасемейский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Урджарская инкубаторно-птицеводческая станция   Урджарский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Талды-Курганская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Андреевская инкубаторно-птицеводческая станция  Андреевский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Племенной птицерепродуктор "Жагатальский"       Каратальский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Рыболовецкий колхоз имени Кирова                Бурлютобинский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Рыболовецкий колхоз "Красный рыбак"             Бурлютобинский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Завод по производству напитков                  г.Сарканд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Птицефабрика "Талды-Курганская"                 Талды-Курганский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Уштобинская инкубаторно-птицеводческая станция  Каратальский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Тургайская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Птицефабрика "Аркалыкская"                      Аркалыкский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Птицефабрика "Есильская"                        Есильский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Уральская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Птицефабрика "Уральская"                        Зеленовский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Племенной птицерепродуктор "Уральский"         Приуральный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Уральская инкубаторно-птицеводческая станция    г.Уральск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Целиноградская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Птицефабрика "Акмолинская"                      Целиноградский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Малиновская инкубаторно-птицеводческая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станция                                         Целиноградский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Племенной птицерепродуктор "Октябрьский"        Вишневский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Племенной птицесовхоз "Целиноградский"          Целиноградский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Совхоз "Чубары"                                 г.Целиноград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Птицезавод "Юбилейный"                          Вишневский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Чимкентская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Агрофирма "Ак-Канат" (птицефабрика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"Тюлькубасская", племенной птицеинкубатор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"Южно-Казахстанский")                           Тюлькубасский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Птицефабрика "Бугунская"                        Бугунский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Птицефабрика "Кентауская"                       Туркестанский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Ленгерская инкубаторно-птицеводческая станция   Толебийский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Совхоз "Пчеловод"                               Сайрамский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Сарыагачская инкубаторно-птицеводческая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станция                                         Сарыагачский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Птицефабрика "Чимкентская"                      Сайрамский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Племенной птицерепродуктор "Южный"              Арысский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Совхоз "Южный"                                  г. Чимкент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