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617" w14:textId="c166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дополнительных льгот отдельным категоpиям гpаждан в связи с пpиватизацией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апpеля 1992 г. N 374 ИЗВЛЕЧЕНИЕ.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"Об охране здоровья народа в Республике Казахстан" и "Об образовании", во исполнение Указа Президента Республики Казахстан "О мерах по социальной защите военнослужащих и лиц, уволенных с военной службы, на территории Республики Казахстан" и в целях повышения социальной защищенности отдельных категорий граждан в связи с привитизацией жилья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в собственность граждан, работающих в системе образования и здравоохранения (приложение N 1, 2 к настоящему постановлению) и имеющих стаж работы в этих структурах не менее 10 лет, занимаемые ими жилые помещения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эти категории граждан и члены их семей купонами не наделяются. При желании граждан получить приватизационные купоны они могут выкупить квартиры в соответствии с пунктом 15 Положения о купонном механизме приватизации государственной собственности в Казахской ССР, утвержденного постановлением Президента Казахской ССР от 13 сентября 1991 г. N 444.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недостатке приватизационных купонов на выкуп семьей занимаемых ими жилых помещений разрешить передать эти помещения в личную собственность без доплаты наличными средствами следующим категориям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воинам-интернационалистам;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семей военнослужащих, погибших в годы Великой Отечественной войны, лиц, приравненных к этой категории, и воинов-интернационалистов;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офицерского состава, прапорщикам, мичманам и военнослужащим сверхсрочной службы, прослужившим на военной службе 20 и более лет в календарном исчислении;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уволенным с военной службы по возрасту, болезни, сокращению штатов или по ограниченному состоянию здоровья и имеющим выслугу 20 и более лет в календарном исчислении;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семей военнослужащих, погибших или умерших вследствие ранения, контузии, увечья и заболевания, связанных с исполнением обязанностей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пенсионерам, получающим трудовые пенсии по возрасту.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право комиссиям, занимающимся привитизацией жилья, начислять приватизационные купоны для выкупа жилья гражданам и членам их семей, прибывшим в Республику Казахстан после 1 сентября 1991 г. на постоянное местожительство по приглашению на работу, оформленному в установленном порядке, а также лицам коренной национальности, переселяющимся в Республику Казахстан из других республик бывшего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Главам областных, Алма-Атинской и Ленинской городских администраций привести ранее принятые решения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1992 г. N 374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педагогических работников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заведений, учреждений и организаций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пользующихся льготами при привитизации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учебных заведений,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учреждений, организаций          |   Наименование должностей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________I___________________________|_____________2_________________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Общеобразовательные школы и          учителя всех специальностей,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школы-интернаты всех типов,          преподаватель, воспитатель,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интернаты, детские дома, детские     учитель-логопед, логопед,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дома-интернаты, школы искусств и     заведующий логопедическим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лицеи, гимназии,           пунктом, методист,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колледжи, приемники-распределители   педагог-организатор,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несовершеннолетних,                  социальный педагог,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воспитательно-трудовые колонии,      учитель-дефектолог, дефектолог,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среднетехнические факультеты вузов,  тренер-преподаватель, старший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среднеспециальные и                  вожатый, инструктор: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профессионально-технические          физкультуре, слухового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 (включая филиалы), кабинета; руководители: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высшие профессиональные училища,     кружков, секций и других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учебно-курсовые комбинаты, учебные   внеурочной работы, музыкальный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пункты, технические школы и другие   руководитель,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 по                 культорганизатор, психолог,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профессиональному обучению рабочих,  мастер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межшкольные учебно-производственные 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комбинаты трудового обучения и       Профессорско-преподавательский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ориентации          состав (преподаватель-стажер,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учащихся, межшкольные                ассистент, преподаватель,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компьютерные центры,                 старший преподаватель, доцент,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курсы, детские сады, ясли,           профессор, зав. кафедрой).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ясли-сады, внешкольные учреждения    Директор (ректор, начальник,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(включая Дома культуры),             заведующий) перечисленных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областные институты                  учебных заведений,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усовершенствования учителей,         организаций; 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областные, городские, районные       директора (проректоры),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методические кабинеты, высшие        начальника, заведующего;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 и приравненные к   директор (заведующий) филиала,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ним учебные заведения, другие        заместитель директора филиала;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образования               руководители: допризывной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подготовкой (военрук),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физвоспитания; заведующие: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учебно-производственной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мастерской, интернатом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школе, отделением,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производственной практикой,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учебно-методическим кабинетом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(лабораторией),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учебно-консультационным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пунктом; старший мастер; декан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факультета, зам. декана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факультета;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начальник (заведующий)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учебного отдела (части), зав.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аспирантурой, зав.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производственной практикой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студентов, ученый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совета вуза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одновременного выполнения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тому же учебному заведению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педагогической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размере 1\3 установленной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нормы учебной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Работники органов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народным образованием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сотрудники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народного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деятельность которых связана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вопросами воспитания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повышения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Заведующие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научно-исследовательскими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отделами (секторами,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лабораториями) и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сотрудники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института педагогических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им. И. Алтынсарина.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Освобожденные работники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профсоюза работников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работающие в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заведениях, учреждениях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организациях.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1992 г. N 374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категорий работников системы здравоохранения,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пользующихся льготами при привитизации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работники системы Министерства здравоохранения других министерств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Медицинские и фармацевтические работники общественных и иных организаций, учреждений, предприятий, объединений, независимо от форм собственности, занимающие в этих структурах должности, замещение которых требует наличия медицинского или фармацевтического образования.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