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961f" w14:textId="5609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пpоведения лотеpей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апpеля 1992 г. N 383. Утратило силу - постановлением Правительства РК от 31 октября 1996 г. N 1326 ~P961326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проведения лотерей для населения в Республике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 1993-1995 годах республиканские лотереи проводятся министерствами и другими органами государственного управления Республики Казахстан, а также республиканскими общественными объединениями с разрешения в каждом отдельном случае и на условиях, утвержденных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редакции постановления от 8 ноября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 1103.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распространение билетов лотерей других государств, сообществ государств осуществляется после предварительного согласования условий их проведения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изменен постановлением от 8 ноября 1993 г. N 1103.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главам областных, Алма-Атинской и Ленинской городских администраций установить порядок проведения предприятиями, учреждениями и организациями (включая общественные) местных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Примерные условия проведения лотерей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условия проведения лотерей разрабатываются министерствами, другими органами государственного управления, предприятиями, учреждениями и организациями (включая общественные) в соответствии с Примерными условиями, утвержденными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Предусмотреть, что 50 процентов от суммы выпуска лотерейных билетов направляются на выплату выигрышей, а остальная часть делится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процентов перечисляются в государственный или соответствующий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процентов остаются в распоряжении организаторов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для жилищных лотерей, проводимых Банком жилищного строительства Республики Казахстан, оставшаяся после выплаты выигрышей сумма выпуска лотерейных билетов направляется в распоряжение указанного Банка и используется для покрытия фактических расходов по проведению лоторей и выдачи кредитов на строительство или приобретение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Предусмотреть, что доходы, полученные от реализации билетов несанкционированных лотерей, подлежат бесспорному изъятию в доход бюджета областей, городов и районов, на территории которых проводятся указанные лотереи.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с изменениями - внесенными Постановлением Кабинета Министров Республики Казахстан от 4 августа 1994 г. N 383.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изменен постановлением от 8 ноября 1993 г. N 1103.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и Казсбербанку разработать и утвердить инструкцию о порядке проведения тиражей выигрышей по лотереям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министерства, другие органы государственного управления, предприятия, учреждения и организации (включая общественные) представляют отчет о проведении лотереи в налоговые и статистические органы по форме, устанавливаемой Государственным комитетом Республики Казахстан по статистике и анализу по согласованию с Главной государственной налоговой инспекцией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распоряжения Совета Министров Казахской ССР от 15 марта 1976 г. N 104;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25 марта 1987 г. N 136 "О проведении в республике вещевых лотерей во время спортивных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Совета Министров Казахской ССР от 21 марта 1988 г. N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постановления Совета Министров Казахской ССР и Государственного комитета СССР по материально-техническому снабжению от 1 июня 1988 г. N 224/45 "О дальнейшем повышении эффективности использования минерального сырья и вторичных материальных ресурсов в народном хозяйстве Казахской ССР в 1988-1990 годах и в период до 1995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27 апреля 1992 г.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ПРИМЕРНЫЕ УСЛОВИЯ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проведения лотереи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Наименование организации - учредителя лотереи, цель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Дата и место проведения тиража выигрышей.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Общая сумма выпуска лотерейных билетов, в том числе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направляемая на выплату выигрышей, но не менее 50 процентов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 лотерейных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Количество выпущенных билетов, их нумерация.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Стоимость одного билета.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Наименование вещевых выигрышей, их количество и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Количество и сумма денежных выигрышей.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Порядок получения выигрышей.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Предоставление права владельцам вещевых выигрышей по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их стоимости наличными деньгами.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Предельный срок оплаты выигравших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Распределение дохода, полученного в результате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Учитывая, что проведение лотереи относится к коммерческой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часть полученной прибыли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перечислению в соответствующий бюджет согласно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Реализация лотерейных билетов населению производится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обязательном соблюдении принципа добровольности. При этом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продающим лотерейные билеты выплачивается вознаграждение,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процентов суммы, полученной от реализации лотерейных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Порядок возврата сумм владельцам лотерейных билетов,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проданных билетов или другие условия не позволяют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Порядок и размер выплат штрафов и других имущественных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организаторами участникам лотереи за нарушение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проведения.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В случае проведения компьютерных и других лотерей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Патентного бюро республики о том, что организуемые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нарушают исключительных прав предыдущих лотерей,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лотерей с использованием компьютерных игр "Миг удачи", "Момент удачи"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"Тотто-Лотто".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Условия дополнены пунктами 13, 14, 15 -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ноября 1993 г. N 1103.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