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6552" w14:textId="0496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Госудаpственного внутpеннего займа Республики Казахстан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мая 1992 г. N 414.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"О республиканском бюджете Республики Казахстан на 1992 год"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Выпустить Государственный внутренний заем Республики Казахстан 1992 года в виде казначейских бонов на сумму 3000 млн. рублей для размещения среди предприятий (объединений), организаций и банков,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Условия и порядок размещения, учета погашения Государственного внутреннего займа Республики Казахстан 1992 года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приобретаемые казначейские боны указанного займа оплачиваются в безналичном порядке за счет денежных средств, остающихся в распоряжении предприятий и организаций. Доход по ним включается в общую сумму прибыли предприятий и организаций - владельцев казначейских бонов.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казначейских бонов их владельцам выплачивается нарицательная стоимость казначейского бона, зачисляемая за счет тех средств, из которых они приобретались.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Национальному государственному банку Республики Казахстан и коммерческим банкам провести соответствующую работу по размещению указанного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учреждениями банков комиссионное вознаграждение по операциям с займом в размере 0,05 процента от стоимости размещаемого займа, выплачиваемое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средства от реализации Государственного займа Республики Казахстан 1992 года полностью зачисляются в доход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главам областных, Алма-Атинской и Ленинской городских администраций организовать проведение объяснительной работы об условиях выпуска Государственного займа Республики Казахстан 1992 года и обеспечить в полном объеме размещение указанного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5 мая 1992 года N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выпуска и порядок возмещения, учета и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Государственного внутреннего займа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1992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внутренний заем Республики Казахстан 1992 года выпускается на 4 года - с 1 января 1992 г. по 1 января 1996 г. в виде казначейских бонов в "безбумажной" форме путем записей по счетам "депо".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 по казначейским бонам Республики Казахстан выплачивается учреждениями банков в безналичном порядке один раз в год, по истечению каждого года после их приобретения, в следующих размерах: в 1993 году - 10 процентов , в 1994 - году 50 процентов и в 1995 году - 75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Постановлением Кабинета Министров Республики Казахстан от 11 июня 1993 г. N 500.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Казначейские боны погашаются учреждениями банков ежегодно с 1 января 1993 г. в течение 3 лет равными частями без проведения тиражей погашения. Казначейские боны номиналом ниже 1 млн. рублей, реализованные в 1992 году, выкупаются ежегодно с 1 января 1994 г. в течение 2 лет равными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погашении казначейских бонов учреждениями банков держателям выплачиваются нарицательная стоимость казначейских бонов, а также доходы в размерах предшествующих лет, включая год, в котором казначейские боны подлежат погашению.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Казначейские боны и доходы по ним, срок оплаты которых наступил, могут быть предъявлены к оплате до 1 марта 1996 г. По истечении этого срока казначейские боны и доходы, не предъявленые к оплате, утрачивают силу и оплате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требованию держателя казначейские боны могут быть погашены досрочно, но не ранее 12 месяцев после купли, по нарицательной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7. Казначейские боны реализуются всеми учреждениями банков. При их продаже производится регистрация, а также последующий учет операций с ними в порядке, установленном Министерством финансов совместно с Национальным государственным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Казначейские боны не могут передаваться третьим лицам и не являются предметом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