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9bf93" w14:textId="099bf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pеализации Указа Пpезидента Республики Казахстан от 25 апpеля 1992 г. N 730 "О повышении заpаботной платы и pегулиpовании цен в Республике Казахстан" &lt;*&gt; Сноска. См. постановление от 2 декабря 1992 г. N 1011.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20 мая 1992 года N 448. Утратило силу - постановлением Правительства РК от 9 февраля 2005 г. N 124 (P050124)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&lt;ATTR name="zg" value="О pеализации Указа Пpезидента Республики Казахстан от 25 апpеля 1992 г. N 730 "О повышении заpаботной платы и pегулиpовании цен в Республике Казахстан" 
&lt;*&gt;
 Сноска. См. постановление от 2 декабря 1992 г. N 1011."/&gt;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исполнение Указа Президента Республики Казахстан от 25 апреля 1992 г. N 730 "О повышении заработной платы и регулировании цен в Республике Казахстан"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должностные оклады работников органов государственного управления города Ленинска Кзыл-Ординской области определяются по третьей группе областей.&lt;*&gt;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пункте 3 - заменены слова постановлением Кабинета Министров от 17 июня 1992 г. N 533.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Принять к сведению, что Президент Республики Казахстан Указом от 25 апреля 1992 г. N 730 "О повышении заработной платы и регулировании цен в Республике Казахстан" сохранил другие действующие условия оплаты труда работников учреждений и организаций, находящихся на бюджетном финансировании, включая размеры надбавок, доплат, премий и других выплат стимулирующего и компенсационного характера.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Министерству труда, Министерству финансов, Госэкономкомитету совместно с Министерством юстиции Республики Казахстан внести предложение о приведении действующих законодательных актов и решений Правительства Республики Казахстан в соответствие с Указом Президента Республики Казахстан от 25 апреля 1992 г. N 730 "О повышении заработной платы и регулировании цен в Республике Казахстан".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Премьер-министр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Приложения N 1 - 10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от 20 мая 1992 года N 448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