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5e58" w14:textId="3c25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pазмеpе пособия на погpебение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мая 1992 года N 466 (Извлечение)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мая 1992 г. пособие на погребение в сумме четырехкратного размера минимальной заработной платы за счет средств Фонда государственного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Пособие на погребение в случае смерти пенсионера выплачивать в размере не ниже установленного пунктом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на рассмотрение Верховного Совета Республики Казахстан проект Закона Республики Казахстан "О пенсионном обеспечении граждан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