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5947" w14:textId="8a15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внешнеэкономическом объединении "Казинтермед"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 июня 1992 года N 487. Утратило силу - постановлением Правительства РК от 12 августа 1996 года N 990 ~P960990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внешнеэкономической деятельности в системе
здравоохранения республики, установления взаимовыгодных контактов с
фирмами и организациями зарубежных стран по вопросам медицины и
фармакологии, обеспечения эффективной экспортно-импортной работы,
направленной на техническое оснащение и модернизацию
лечебно-профилактических учреждений системы здравоохранения
республики,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Одобрительно отнестись к решению Министерства здравоохранения
Республики Казахстан, Лечебно-оздоровительного объединения при
Кабинете Министров Республики Казахстан, согласованному с
Министерством внешнеэкономических связей Республики Казахстан, о
создании в г. Алма-Ате Республиканского внешнеэкономического
объединения "Казинтермед" (РВО "Казинтермед").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деятельность РВО "Казинтермед" направлена на
решение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медицинским учреждениям и организациям в ускоренном 
внедрении зарубежных научно-технических достижений в практику 
здравоохранения, организация и создание прооизводства по выпуску 
медицинской аппаратуры, инструментария и медикаментов;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республиканскими и местными органами по вопросам
приобретения импортного оборудования и техники для учреждений системы
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Импортные закупки медицинской техники, оборудования,
лекарственных препаратов для учреждений и организаций системы
Министерства здравоохранения Республики Казахстан за счет средств
Республиканского валютного фонда осуществляется преимущественно через
РВО "Казинтермед".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валютных средств и соблюдения
единой ценовой политики предприятия, объединения и организации
республики согласовывают с РВО "Казинтермед" цены на импортную
медицинскую технику, оборудование и лекарственные препараты,
приобретаемые за счет собственных валютных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внешнеэкономических связей, Министерству
материальных ресурсов, Таможенному комитету Республики Казахстан,
Казвнешэкономбанку, главам областных, Алма-Атинской городской
администраций оказывать РВО "Казинтермед" методическую помощь и
содействие в его практической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Предоставить РВО "Казинтермед" право принимать решения о
выезде делегаций и специалистов в служебные командировки, на
стажировку, учебу в зарубежные страны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здравоохранения Республики Казахстан, 
Лечебно-оздоровительному объединению при Кабинете Министров Республики 
Казахстан принять меры к созданию необходимых условий для работы РВО
"Казинтермед".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