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4f1a" w14:textId="cdf4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Главном упpавлении по гидpометеоpологии пpи Кабинете Министpов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Кабинета Министpов Республики Казахстан от 8 июня 1992 года N 509. Утратило силу - постановлением Правительства РК от 13 мая 1996 г. N 590 ~P960590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о Главном управлении по гидрометеорологии при Кабинете Министров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8 июня 1992 г. N 509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Главном управлении по гидрометеорологии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Кабинете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Главное управление по гидрометеорологии при Кабинете Министров Республики Казахстан (Казгидромет) является центральным органом государственного управления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Главное управление по гидрометеорологии при Кабинете Министров Республики Казахстан осуществляет межотраслевое управление в области гидрометеорологии и наблюдения за загрязнением природной среды, обеспечивает удовлетворение потребностей народного хозяйства, обороны республики и населения в информации о состоянии природной среды и климата, фактических и ожидаемых изменениях гидрометеорологических условий и состояния природной среды, причинах этих изменений, а также несет ответственность за дальнейшее развитие порученной ему сферы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Главного управления по гидрометеорологии при Кабинете Министров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 республике единой научно-технической политики в области гидрометеорологии и наблюдения за загрязнением природной среды, обеспечение гидрометеорологической информацией и данными об уровне загрязнения природной среды органов государственной власти, правоохранительных органов, средств массовой информации и других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и развитие государственной гидрометеорологической сети и пунктов наблюдения за уровнем загрязнения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составление краткосрочных и долгосрочных прогнозов погоды, водности рек, урожайности сельскохозяйственных культур, гидрометеорологических явлений, изменений климата, радиационной обстановки на поверхности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активному воздействию на гидрометеорологические процессы и явления в интересах народного хозяйства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экспертизы гидрометеорологических данных, полученных на территории Казахстан другими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государственного гидрометеорологического фонда и фонда данных об уровне загрязнения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проектов законодательных и подзаконных актов, нормативных документов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 установленном порядке сотрудничества в области гидрометеорологии и наблюдения за загрязнением природной среды с другими государствами и международными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Главное управление по гидрометеорологии при Кабинете Министров Республики Казахстан, территориальные и областные центры по гидрометеорологии, гидрометеорологические обсерватории и бюро, научно-исследовательские учреждения, наблюдательные станции и посты и другие подведомственные ему учреждения, организации и предприятия составляют единую систему.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Главное управление по гидрометеорологии при Кабинете Министров Республики Казахстан в своей деятельности руководствуется законами Республики Казахстан, решениями Президента и Кабинета Министров Республики Казахстан, настоящим Положением, а также другими нормативными актами и обеспечивает правильное применение действующего законодательства на подведомственных предприятиях, учреждениях, организациях, обобщает практику применения законодательства по вопросам, относящимся к своей компетенции, разрабатывает предложения по его совершенствованию и в установленном порядке вносит их в Кабинет Министров Республики Казахстан на рассмотрение.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Главное управление по гидрометеорологии при Кабинете Министров Республики Казахстан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на базе новейших достижений науки и техники надежное функционирование и дальнейшее развитие государственной системы наблюдения за состоянием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систематическое наблюдение за состоянием атмосферы, вод (водных объектов), сельскохозяйственных культур и пастбищ, радиационной обстановки на поверхности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анализ влияние различных природных факторов производственной деятельности человека на состояние природной среды и климат, обеспечивает разработку рекомендаций по устранению вредных последствий воздействия на природную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совершенствует систему предупреждения о стихийных гидрометеорологических явлениях и экстремально высоких уровнях загрязнения природной среды, приводящих к чрезвычайным ситуациям и стихийным бедствиям, в целях снижения или предотвращения ущерба от них, а также оперативной ликвидации их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заинтересованных потребителей данными дистанционных измерений быстроменяющихся параметров природных ресурсов, получаемыми с помощью космических средств, в соответствии с утвержденными техническими заданиями и координационными планами;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совместно с Министерством геологии и охраны недр Республики Казахстан (по разделу подземных вод) и Государственным комитетом Республики Казахстан по водным ресурсам (в части использования вод) государственный учет вод по количественным и качественным показателям и их использование по единой для Республики Казахстан системе, а также ведение Государственного водного кадастра;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на основе хозяйственных договоров в интересах народного хозяйства работы по активному воздействию на гидрометеорологические процессы и явления с целью предотвращения выпадения града, схода снежных лавин и других опасных явлений, а также вызывания дополнительных осадков, рассеивания туманов, ускорения таяния снега и льда;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заинтересованными министерствами, государственными комитетами и ведомствами разрабатывает планы гидрометеорологического и геофизического обслуживания отраслей народного хозяйства и обеспечивает их выполнение, для строительного проектирования разрабатывает и утверждает нормы и правила по методам расчета гидрометеорологических характеристик, определяет номенклатуру приборов и оборудования для гидрометеорологических измерений и наблюдения за загрязнением природной среды, разрабатывает технические требования на эти приборы и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единство и сопоставимость результатов измерений в государственной системе наблюдений за состоянием природной среды, стандартизацию основных положений, правил и норм метрологического обеспечения деятельности предприятий, организаций и учреждений Главного управления, осуществляет метрологический контроль, проверку и аттестацию метрологических, морских гидрометеорологических, агрометеорологических приборов и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согласовывает организацию и ликвидацию гидрометеорологических станций и постов министерств, государственных комитетов и ведомств, осуществляет централизованный учет, хранение и выдачу материалов гидрометеорологических, геофизических наблюдений, а также данных об уровне загрязнения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и издание научно-технической и научно-прикладной литературы о состоянии природной среды, о климатических, агроклиматических условиях и водных ресурсах на территории Республики Казахстан, о гидрометеорологическом режиме озер, водохранилищ и морей, о загрязнении природной среды, а также материалов по гидрометеорологическому режиму территории иностранных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подготовку, переподготовку и повышение квалификации руководящих, инженерно-технических и других работников предприятий, учреждений и организаций Главного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экспертизу всех видов гидрометеорологических данных, получаемых на территории Республики Казахстан другими организациями, а также любых проектов в части используемой в них гидрометеорологической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установленном порядке связи и обмен информацией с иностранными государствами и международными организациями, заключает с ними договоры по вопросам, относящимся к своей компетенции, координирует участие министерств, государственных комитетов и ведомств по вопросам гидрометеорологии и наблюдения за загрязнением природной среды, организует изучение и использование передового зарубежного опыта в области гидрометеорологии и наблюдения за загрязнением природной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Главному управлению по гидрометеорологии при Кабинете Министров Республики Казахстан для решения возложенных на него задач предоставить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утверждать в установленном порядке обязательные для всех министерств, государственных комитетов, ведомств, предприятий, учреждений и организаций правила, технические и методические указания по проведению работ в области гидрометеорологии и наблюдений за загрязнением природной среды, а также формы и порядок представления Главному управлению результатов наблюдений и технической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министерств, государственных комитетов, ведомств, предприятий, учреждений, организаций материалы, необходимые для решения возложенных задач и оценки эффективности использования гидрометеорологической информации в отрасли в целом и производственной деятельности отдельного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согласовывать министерствам, государственным комитетам, ведомствам порядок действий при получении предупреждений об ожидаемых стихийных гидрометеорологических явлениях и экстремально высоких уровнях загрязнения атмосферного воздуха по метеорологическим условиям;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совместные с министерствами, государственными комитетами и ведомствами расследования последствий стихийных гидрометеорологических явлений и экстремально высоких уровней загрязнения природной среды, вызванных гидрометеорологическими факторами, и способствовать выработке мер по уменьшению ущерба наносимого стихийными гидрометеорологическими явлениями народному хозяйству 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создавать, ликвидировать и реорганизовывать подведомственные ему предприятия, организации и учреждения. Утверждать положения (уставы) об этих предприятиях, организациях и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для консультаций, изучения и решения проблем в области гидрометеорологии и наблюдения за загрязнением природной среды ученых, специалистов и экспертов;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совещания, семинары, конференции и международные симпозиумы по вопросам, входящим в компетенцию Главного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Главное управление по гидрометеорологии при Кабинете Министров Республики Казахстан решает возложенные на него задачи в сотрудничестве с заинтересованными министерствами, государственными комитетами, ведомствами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взаимоотношений Главного управления с министерствами, государственными комитетами и ведомствами Республики Казахстан по вопросам, относящимся к его компетенции, и их взаимные обязательства определяются положениями, утверждаемыми Кабинетом Министров Республики Казахстан, а также соглашениями, заключаемыми Главным управлением с соответствующими министерствами, государственными комитетами, ведомствами Республики Казахстан или их совместными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Главное управление по гидрометеорологии при Кабинете Министров Республики Казахстан составляет и представляет в соответствующие государственные органы периодическую и годовую сводную отчетность.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Главное управление по гидрометеорологии при Кабинете Министров Республики Казахстан возглавляет Начальник, назначаемый в соответствии с Конституцией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Начальник Главного управления по гидрометеорологии при Кабинете Министров Республики Казахстан имеет трех заместителей, в том числе одного первого, назначаемых (освобождаемых)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Начальник Главного управления по гидрометеорологии при Кабинете Министров Республики Казахстан несет персональную ответственность за выполнение возложенных на Главное управление задач, устанавливает степень ответственности заместителей и руководителей подразделений за руководство отдельными областями деятельности Главного управления, а также за работу подведомственных предприятий, учреждений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Главного управления по гидрометеорологии при Кабинете Министров Республики Казахстан при выполнении возложенных на Главное управление задач и обязанностей пользуется правами, предоставленными ему действующим законодательством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Главном управлении по гидрометеорологии при Кабинете Министров Республики Казахстан образуется коллегия в составе Начальника Главного управления (председатель коллегии), его заместителей по должности и руководителей ведущих подразделений Главного управления. Члены коллегии утверждаются Кабинетом Министров Республики Казахстан по представлению Начальника Главного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Главного управления на своих регулярно проводимых заседаниях рассматривает вопросы, относящиеся к компетенции Главного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коллегии проводятся в жизнь приказом Начальника Главного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Начальник Главного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Главного управления во всех государственных органах, организациях и предприятиях, заключает договоры, открывает в банках текущие, расчетные и другие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и штатное расписание, в пределах утвержденной численности и фонда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деятельность структурных подразделений Главного управления координирует работу находящихся в ведении Главного управления предприятий, учреждений, организаций, утверждает их положение (устав);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и освобождает от должности руководителей организаций, учреждений и предприятий, находящихся в ведении Главного управления по согласованию с главами администраций;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в пределах компетенции Главного управления на основании и во исполнение действующего законодательства приказы, распоряжения и дает указания, обязательные для исполнения всеми работниками отрасли, подведомственными предприятиями, организациями и учреждениями.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третий пункта двенадцатого - с изменениями, внесенными постановлением Кабинета Министров Республики Казахстан от 6 февраля 1995 г. N 115.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рассмотрения основных вопросов методологии гидрометеорологических наблюдений и работ, наблюдений за загрязнением природной среды, планов и результатов научно-исследовательских работ, обобщения и издания режимных справочников, обзоров и других при Главном управлении по гидрометеорологии при Кабинете Министров Республики Казахстан создается научно-технический совет. Председателем совета является Начальник Главного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научно-технического совета и положение о нем утверждаются Начальником Главного управления по гидрометеорологии.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Главное управление по гидрометеорологии при Кабинете Министров Республики Казахстан на условиях самоокупаемости издает журнал по проблемам гидрометеорологии, загрязнению окружающей среды и защиты народнохозяйственных объектов и населения от стихийных гидрометеорологических 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Главное управление по гидрометеорологии при Кабинете Министров Республики Казахстан содержится за счет государственного бюджета Республики Казахстан, является юридическим лицом, имеет круглую печать с изображением Государственного герба Республики Казахстан и со своим наименованием на казахском и русском языках, а также фирменные бланки.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Реорганизация, ликвидация Главного управления по гидрометеорологии производятся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