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3644" w14:textId="9f63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статистической отчетности по финансовым показателям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1992 года N 547. Утратило силу - постановлением Правительства РК от 31 мая 2005 г. N 537 (P050537)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Переход к новым экономическим отношениям, формирование новой бюджетной системы и финансовых ресурсов обусловливает необходимость формирования системы финансовых статистических показателей в целях анализа тенденций развития экономики, определения реальной доходной базы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статистике и анализу с июля 1992 г. ввести в Регламент статистических работ на 1992 год сбор ежеквартально дополнительной информации начиная с итогов первого полугодия 1992 г. в объеме, согласованном с Госэкономкомитетом и Министерством финансов Республики Казахстан, отражающей уровень ценообразования, издержек производства и обращения (затрат на производство), прибыли (доходов), оплаты труда, валютных поступлений во всех предприятиях и организациях, независимо от форм собственности и управления, а также размер уплаты указанными предприятиями и организациями налоговых и других обязательных платежей в государственные централизованные фонды и использование средств из этих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определения тенденции расходов на содержание аппарата управления Государственному комитету Республики Казахстан по статистике и анализу восстановить составление годовой статистической отчетности "О расходах на содержание аппарата управления и служебных легковых автомобилей" в органах государственной власти и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дополнительное финансирование расходов системы Госкомстата, связанных с введением дополнительной отчетности по финансовым показателям;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каждого квартала представлять Кабинету Министров Республики Казахстан доклад о влиянии процессов, происходящих в народном хозяйстве республики, на ход исполнения бюджета на соответствующий год.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