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32d3" w14:textId="0233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рассылки контрольных и обязательных экземпляров произведений печати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июня 1992 г. N 548.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Обязать полиграфические предприятия, а также учреждения и организации, имеющие множительные аппараты (далее именуются "полиграфические предприятия"), рассылать контрольные экземпляры изготовленных ими несекретных произведений печати бесплатно до оформления изданий на выпуск в свет согласно приложению министерствам, ведомствам и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рассылке контрольные экземпляры служебных изданий и материалов, документов строгой отчетности и приравненных к ним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Республиканскому объединению "Казахкитап" обеспечивать обязательными платными экземплярами печатной продукции, выпускаемой республиканскими издательствами и полиграфическими предприятиями, библиотечные коллекторы для комплектования фондов библиотек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Обязать республиканские издательства и издающие организации поставлять бесплатные контрольные экземпляры и обязательные платные экземпляры произведений печати, напечатанных по их заказам за границей, учреждениями и организациями в порядке, предусмотренном пунктами 1 и 2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Полиграфическим предприятиям и издательствам в целях обеспечения долговременного хранения произведений печати издавать контрольные экземпляры книг, направляемые в Государственную книжную палату Республики Казахстан, в улучшенном полиграфическом исполнении.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Возложить на Министерство печати и массовой информации Республики Казахстан осуществление контроля за соблюдением порядка рассылки и использования бесплатных контрольных экземпляров произведений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Совета Министров Казахской ССР от 3 декабря 1987 г. N 533 "О реализации постановления Совета Министров СССР от 30 октября 1987 г. N 1228 "О дальнейшем совершенствовании порядка рассылки контрольных и обязательных экземпляров произведений печати";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Совета Министров Казахской ССР от 20 февраля 1989 г. N 69 "О частичном изменении постановления Совета Министров Казахской ССР от 3 декабря 1987 г. N 533 "О реализации постановления Совета Министров СССР от 30 октября 1987 г. N 1228 "О дальнейшем совершенствовании порядка рассылки контрольных и обязательных экземпляров произведений печати".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22 июня 1992 г. N 548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министерств, ведомств, учреждений и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которым рассылаются бесплатно контрольные экземпляры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несекретных произведений печати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!    Виды печатной продукции   !Количество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!                              !экземпляр.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         !              2               !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Аппарат Президента и       все книги, альбомы, брошюры,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Кабинет Министров          альманахи, журналы, межреспу-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 бликанские, республиканские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 областные газеты на всех языках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Верховный Совет Республики                &gt;&gt;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печати и      все книжные издания, брошюры,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массовой информации        кроме мелкопечатных и служебных,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 а также межреспубликанские газеты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 журналы, помимо представляемых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 Законом 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       все книжные издания, брошюры,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 буклеты, газеты и журналы,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выпускаемые общественными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религиозными объединениями,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действующими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книжная    книги, альбомы на всех языках,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палата Республики          вторые заводы книг и альбомов,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                  учебники, все периодические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издания, а также издания,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предназначенные для служебного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распространения, кроме служебных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документов (приказов, инструкций)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Национальная библиотека    все издания, за исключением афиш,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 вторых заводов, мелкопечатных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служебных изданий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Республиканский музей      все книги, брошюры, альбомы,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книги                      буклеты, открытки, плакаты,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выпускаемые на полиграфпредприятиях,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Постоянное представительство газеты "Егеменды Казахстан",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при    "Казахстанская правда"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Постоянное представительство              &gt;&gt;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Москве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НПО "Книжная палата"       все книги, альбомы, брошюры,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(Москва)                   альманахи, журналы,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межреспубликанские, республиканские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газеты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Областные Советы народных  областные, городские, районные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депутатов                  и многотиражные газеты, выходящие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 территории данной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Республиканские            все издания, выпускаемые данным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издательства               издательством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Областные инспекции по     все издания, выпускаемые на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контролю за соблюдением    полиграфпредприятиях, находящихся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о печати  на территории данной области,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мелкопечатных, служебных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 изданий с грифом "Для служебного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пользования"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Областные управления       все издания, выпускаемые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юстиции                    общественными и религиозными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объединениями, действующими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территории данной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