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0768" w14:textId="6cb0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деятельности Министеpства геологии и охpаны недp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Кабинета Министpов Республики Казахстан от 2 июля 1992 года N 567 (Извлечение). Утратило силу - постановлением Правительства РК от 17 июля 1997 г. N 1124 ~P971124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7
февраля 1992 г. "О совершествовании организации и деятельности органов
государственного управления Республики Казахстан в условиях
экономической реформы" Государственный комитет Республики Казахстан по
геологии и охране недр преобразован в Министерство геологии и охраны
недр Республики Казахстан (Мингео). В связи с этим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Возложить на Министерство геологии и охраны недр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геологическое изучение недр с целью обеспечения развития
минерально-сырьевой базы республики, получение информации, повышающей
знания о недрах и способствующей организации рационального
недропользования;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создание, совершенствование системы мер по охране и рациональному
использованию недр на основе государственного учета геологоразведочных
работ, работ по добыче полезных ископаемых и использованию недр и иных
целях;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оптимизацию государственных инвестиций совместно с Минэкономики в
развитие минерально-сырьевой базы Республики Казахстан и разработку
государственных заданий по геологоразведочным работам;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установление кондиций на минеральное сырье и утверждение
разведанных запасов полезных ископаемых, составление государственного
баланса запасов полезных ископаемых, списание неподтвердившихся
запасов, ликвидация и консервация месторождений;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государственный контроль за соблюдением предприятиями и
организациями (независимо от их ведомственной подчиненности и форм
собственности) правил и норм в области охраны недр, установленного
порядка ведения работ по геологическому изучению и рациональному их
использованию при добыче полезных ископаемых и подземных вод, а также
в других целях, установленных законодательством Республики Казахстан о
недрах;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функционирования и ведения государственной системы
лицензирования недропользования.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постановлением Кабинета
Министров Республики Казахстан от 8 июля 1994 г. N 763.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центральный аппарат Министерства геологии и
охраны недр Республики Казахстан финансируется за счет ассигнований на
содержание органов государственного управления, предусмотренных
республиканским бюджетом.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Разрешить Министерству геологии и охраны недр Республики
Казахстан иметь 4 заместителей, в том числе одного первого, и коллегию
в количестве 9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Утвердить годовой фонд оплаты труда работников центрального
аппарата Министерства геологии и охраны недр Республики Казахстан,
исходя из предельной численности работников центрального аппарата в
количестве 100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Предоставить право Министру геологии и охраны недр Республики
Казахстан в пределах фонда оплаты труда утверждать структуру и штаты
центрального аппарата Министерства.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Установить Министерству геологии и охраны недр Республики
Казахстан лимит служебных легковых автомобилей в количестве 6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материальных ресурсов Республики Казахстан
выделять Министерству геологии и охраны недр Республики Казахстан
лимиты на материальные ресурсы для выполнения государственного заказа
на объем работ подведомственных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геологии и охраны недр Республики Казахстан по
согласованию с Министерством юстиции Республики Казахстан в месячный
срок представить в Кабинет Минитсров Республики Казахстан проект
Положения о Министерстве геологии и охраны недр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Премьер-министр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