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4a46" w14:textId="9104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упоpядочении ноpм встpечной пpодажи комбикоpмов за pеализуемые госудаpству семена сельскохозяйственных культуp и дpугие виды пpодукции pастениеводства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 июля 1992 года N 570 (Извлечение).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материальной заинтересованности совхозов, колхозов, научно-исследовательских учреждений, крестьянских и других хозяйств в увеличении объема производства и реализации в государственные ресурсы сортовых и гибридных семян наиболее трудоемких сельскохозяйственных культур и других видов товарной продукции растениеводства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начиная с урожая 1992 года нормы встречной продажи комбикормов и шротов (жмыхов) из республиканского фонда колхозам, совхозам, крестьянским, другим сельскохозяйственным предприятиям, независимо от форм собственности, и научно-исследовательским учреждениям за реализуемые государству сортовые и гибридные семена кукурузы, родительские формы гибридов и сортов ее, семена сахарной свеклы, масличных, овощных культур и трав, а также зерно пивоваренного ячменя, риса-шалы, гречихи и других видов продукции растениеводства в размерах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Встречную продажу комбикормов научно-исследовательским учреждениям, их опытно-производственным хозяйствам, учебно-опытным хозяйствам сельскохозяйственных высших учебных заведений, совхозам-техникумам и элитно-семеноводческим хозяйствам за реализуемые ими непосредственно совхозам, колхозам и другим государственным сельскохозяйственным предприятиям сортовые и гибридные семена выращиваемых сельскохозяйственных культур и трав высших репродукций производить в размерах, установленных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3 - утратил силу постановлением Кабинета Министров Республики Казахстан от 14 декабря 1993 года N 1250.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2 июля 1992 г. N 570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[Таблица]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