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5486" w14:textId="a125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Павлодарского индустриального института в Казахский государственный технический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июля 1992 г. N 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образования Республики
Казахстан, комитетов по вопросам развития науки и народного
образования, по вопросам развития промышленности, транспорта и связи
Верховного Совета Республики Казахстан, согласованное с
Государственным комитетом Республики Казахстан по экономике и
Министерством финансов, о преобразовании Павлодарского индустриального
института в Казахский государственный технический университет с июля
1992 г. в пределах бюджетных ассигнований, выделенных Министерству
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образования Республики Казахстан определить
структуру данного университета, перечень специальностей и
специализаций, удовлетворяющих потребностям республики в инженерных
кадрах.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печати и массовой информации, Министерству
образования Республики Казахстан решить вопросы создания в Казахском
государственном техническом университете собственной полиграфической
базы и предоставления ему права издательской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