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5b25" w14:textId="f2f5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деятельности артелей старателей и развитии старательской добычи и переработки драгоценных металлов, драгоценных камней и другого минерального сырья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июля 1992 г. N 628.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создания благоприятных условий для развития старательской добычи и переработки драгоценных металлов, драгоценных камней и другого минерального сырья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Поддержать инициативу артелей старателей о создании Союза артелей старателей Республики Казахстан. Одобрить программу увеличения добычи золота старательским способом на 1992 - 2000 годы, разработанную производственным объединением "Каззолото"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артели старателей образуются на основе договора с государственными горнодобывающими предприятиями и осуществляют свою деятельность, связанную с добычей и переработкой драгоценных металлов, драгоценных камней (включая сбор и переработку вторичных ресурсов лома и отходов) и другого минерального сырья, шлихового и самородного золота, на основании разрешения (лицензии), выдаваемого в установленном законодательством Республики Казахстан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государственные горнодобывающие предприятия: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производят оплату за сданные артелями старателей драгоценные металлы в рудах, концентратах, шламах обогатительных фабрик, ломе и отходах, драгоценные камни, шлиховое и самородное золото и другое минеральное сырье по расчетным (договорным) ценам;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распределяют между производителями ( с учетом их вклада в общий объем выпуска золота) валютную выручку от реализации произведенных и сданных в Гохран Республики Казахстан драгоценных металлов из руд, концентратов, шламов, золота в шлихах, а также самородного золота;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оплата индивидуальной деятельности по желанию членов артели старателей может производиться именными расчетными книжками для приобретения по ним товаров, пользующихся повышенным спросом. Производственному объединению "Каззолото" разработать положение об именных расчетных книжках;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обеспечение артелей старателей материально-техническими ресурсами осуществляется, исходя из установленных норм, государственными горнодобывающими предприятиями, при которых созданы эти артели или которые состоят в договорных отношениях с ними.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Разрешить старателям-одиночкам индивидуальную деятельность, связанную с добычей драгоценных металлов, по лицензиям, выданным уполномоченными на это органами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Горнодобывающим предприятиям и объединениям обеспечить прием от них драгоценных металлов с оплатой рублями или именными расчетными книжками.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Министерству геологии и охраны недр Республики Казахстан в установленном законодательством порядке передавать артелям старателей мелкие месторождения драгоценных металлов и другого минерального сырья по завершению стадии поисково-оценочных работ с квалификацией запасов по категории С2 и Р1.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Министерству обороны Республики Казахстан разрешить реализовывать в установленном порядке артелям старателей устаревшие и снятые с вооружения технику и оборудование, а также материально-технические ресурсы.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Министерству внутренних дел Республики Казахстан совместно с производственным объединением "Каззолото" решить вопрос обеспечения сохранности добытых артелями старателей драгоценных металлов, драгоценных камней.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Главам местных администраций по ходатайству Союза артелей старателей Республики Казхастан выделять в приоритетном порядке работникам, проработавшим не менее 5 лет в артелях старателей, участки для строительства индивидуального жилья, независимо от их постоянного местожительства.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