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c4b8" w14:textId="db1c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социальном паpтнеpстве в области социально-тpудовых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августа 1992 года N 645. Утратило силу - постановлением Правительства РК от 1 марта 2001 г. N 308 ~P010308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осуществления реформы системы правового регулирования трудовых отношений, налаживания при посредничестве государства отношений социального партнерства, гражданского согласия на основе взаимного доверия и конструктивного сотрудничества всех социальных групп и слоев общества, а также учитывая предложения, выдвигаемые профсоюзными органами, концернами, ассоциациями и другими объединениями, отражающими интересы предпринимателей,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практику ежегодное заключение на республиканском, отраслевом и местном уровнях соглашений в области трудовых и социально-экономических отношений между органами государственной власти и управления, представителями собственников (работодателями, объединениями работодателей) и республиканскими объединениями профсоюзов.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прилагаемое Положение о порядке заключения тарифных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разрешения разногласий по соглашениям и возникшим трудовым спорам до принятия Закона Республики Казахстан "О коллективных договорах и соглашениях" предоставить Министерству труда Республики Казахстан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регистрацию соглашений и контроль за их выполнением органами государственного управления, предриятиями, объединениями и организациями, независимо от форм собственности и ведомственной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работе по разрешению коллективных трудовых споров (конфликтов) руководителей и работников министерств и ведомств республики, ассоциаций, концернов, корпораций и других объединений (предприятий).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Поручить Министерству труда Республики Казахстан, Госэкономкомитету по согласованию с Министерством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утверждение Кабинета Министров Республики Казахстан состав республиканской примирительной комиссии для рассмотрения и урегулирования коллективных трудовых споров (конфликтов);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правовой статус, порядок и условия деятельности комиссии, порядок представительства интересов сторон и привлечения независимых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и ведомствам Республики Казахстан, концернам, корпорациям, ассоциациям и другим объединениям, независимо от форм собственности, получившим право отраслевого представительства, создать в месячный срок для подготовки проектов отраслевых тарифных соглашений и урегулирования трудовых споров отраслевые комиссии в составе работодателей и представителей профсоюзов.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печати и массовой иноформации Республики Казахстан организовать широкое освещение хода переговоров по заключению соглашений о социальном партнерстве.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3 августа 1992 г. N 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заключения отраслевых тарифных соглашений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(республиканское, отраслевое, региональное)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рекомендует порядок заключения отраслевых тарифных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Понятие отраслевых тарифных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отраслевым тарифным соглашениям относятся соглашения, заключаемые сторонами - участниками коллективных переговоров, регулирующие трудовые отношения на уровне отдельных отраслей (комплексов отраслей)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Отраслевое тарифное соглашение - юридически оформленный, письменный договор между сторонами - участниками переговоров об условиях, регулирующих трудовые отношения в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Стороны - участники отраслевых тарифных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Сторонами - участниками отраслевых тарифных соглашений выступают органы, представляющие интересы собственника (органы отраслевого управления) и профсоюзные или иные объединения, выражающие интересы трудовых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отраслевым органам, представляющим интересы собственника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(работодателя), относятся министерства, концерны, ассоциации и другие объединения государственных предприятий. При иных формах собственности - союзы предпринимателей (руководителей предприятий), сформированные по отраслевому признаку.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отраслевым объединениям, представляющим интересы трудовых коллективов, относятся надлежащим образом избранные, выделенные соответствующими полномочиями (согласно законодательству Республики Казахстан) и сформированные по отраслевому признаку профсоюзные или иные представительные организации трудящихся.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республики, местные органы власти оказывают содействие и участвуют в организации проведения переговоров по заключению отраслевых тарифных соглашений и в необходимых случаях могут являться полноправной стороной, заключающей отраслевые тарифные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Сфера действия отраслевых тарифных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Сфера действия отраслевых тарифных соглашений распространяется на всех работников предприятий, учреждений, организаций, принятых на условиях найма и являющихся членами профсоюза, заключившего отраслевое тарифное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раздела III - в редакции постановления от 5 апреля 1994 г. N 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 Процедура заключения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заключения соглашения, порядок организации переговоров устанавливаются по взаимной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V. Срок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соглашения определяется сторонами, участвующими в переговорах.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VI. Предмет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Конкретный перечень вопросов для обсуждения на переговорах по заключению отраслевых тарифных соглашений определяется сторонами. В их число могут быть включены следующие обязательства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совместные: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определенных показателей экономического развития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отрасли, включающих объемы производства, уровень производительности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труда и качества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поставок для государственных нужд и другим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роста средней заработной платы и др.;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со стороны органов, представляющих интересы собственника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(предпринимателей):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соблюдение предусмотренных отраслевым тарифным соглашением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гарантий, в том числе установление: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размеров ставок и окладов (не ниже государственных тарифов)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 профессионально-квалификационным группам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размеров и порядка выплаты доплат и надбавок (не ниже размеров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государством);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порядка применения межотраслевых и отраслевых норм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порядка тарификации и аттестации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режимов труда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различного рода льгот, компенсаций и пр.;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определение политики в области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профессиональная подготовка и переподготовка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развитие прогрессивных структур и методов хозяйствования;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внедрение на предприятиях и в организациях передовой техники и технологии, других достижений научно-технического прогресса, выпуск рентабельной и конкурентоспособной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действенной политики по обеспечению безопасности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применения массовых увольнений и закрытий предприятий, принятие мер, предупреждающих увольнения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финансовой поддержки предприятиям, не имеющим по объективным причинам достаточных средств для соблюдения установленных соглашением социальных гарантий, в том числе через соответствующие резервные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органам, представляющим интересы трудящихся, заключившим отраслевое тарифное соглашение, по их требованию информации о планах и перспективах развития отрасли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 стороны отраслевых объединений, представляющих интересы трудовых коллективов: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забастовок при выполнении условий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трудовой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ответственность за необоснованные действия трудовых коллективов, выразившиеся в материальном ущербе предприятиям, министерству (концерну, ассоциации и пр.).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VII. Контроль за ходом выполнения тарифного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самостоятельно осуществлять контроль за ходом выполнения тарифного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