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c876" w14:textId="85ac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поpядке пpисвоения пеpсональных званий лицам начальствующего и опеpативного состава учpеждений системы таможенного комитета Республики Казахстан &lt;*&gt; Сноска. В тексте слова "Таможенный комитет Республики Казахстан" заменены словами "Главное таможенное упpавление Министеpства финансов Республики Казахстан" - постановлением от 26 ноябpя 1993 г. N 1192.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4 августа 1992 года N 655. Утратило силу - постановлением Правительства РК от 20 января 1997 г. N 85 ~P960085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порядке присвоения персональных званий лицам начальствующего и оперативного состава учреждений системы Таможенного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4 августа 1992 г. N 655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О Л О Ж Е Н И Е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 порядке присвоения персональных званий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начальствующего и оперативного состава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системы Таможенного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Лицам начальствующего и оперативного состава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Таможенного комитета Республики Казахстан, удовлетворяющим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установленным настоящим Положением требованиям, присваиваются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предельные персональные звания, соответствующие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предусмотренным в настоящих пунктах должностям: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в Таможенном комитете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действительный             -   Председатель Таможенного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советник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советник   -  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таможенной службы I ранга           Таможенного 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советник   -   заместитель Председателя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таможенной службы II ранга               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советник   -   начальник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таможенной службы III ранга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советник таможенной службы -   заместитель начальника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 ранга                            начальник отдела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советник таможенной службы -   заместитель начальника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 ранга               начальник сектора, помощник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Председателя Таможенного 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советник таможенной службы -   главный, ведущий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III ранга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инспектор таможенной       -   старший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службы I ранга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инспектор таможенной       -   инспектор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службы II ранга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в таможенных учреждениях: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советник   -   начальник региональной таможни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таможенной службы III ранга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советник таможенной службы -   начальник таможни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 ранга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советник таможенной службы -   заместитель начальника таможни,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II ранга                начальник таможенного поста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советник таможенной службы -   начальник отдела,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III ранга              начальника таможенного поста, отдела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инспектор таможенной службы -   главный инспектор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 ранга                           учреждения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инспектор таможенной службы -   старший инспектор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II ранга                       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инспектор таможенной службы -   инспектор таможенного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III ранга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Подпункт "б" дополнен абзацем шестым -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9 июня 1994 г. N 604.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Персональные звания высшему начальствующему составу присваиваются в соответствии с действующим законодательством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о присвоении указанных персональных званий вносятся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Персональные звания младшему и среднему начальствующему составу присваиваются Министром финансов Республики Казахстан по представлению начальника Главного таможенного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третий пункта 2 изменен постановлением от 26 ноября 1993 г. N 1192.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Присвоение персональных званий младшему, среднему, высшему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начальствующему составу учреждений системы Таможенного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производится в последовательном порядке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 положительной аттестации, с учетом занимаемой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и стажа работы в этих учреждениях.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Присвоение персональных званий без соблюдения последовательности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допускается лишь в случаях, предусмотренных пунктами 5-6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Устанавливаются следующие сроки выслуги в каждом персональном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инспектор таможенной службы III ранга     - 2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инспектор таможенной службы II ранга      - 3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инспектор таможенной службы I ранга       - 3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советник таможенной службы III ранга      - 4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советник таможенной службы II ранга       - 4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Сроки выслуги в персональных званиях государственного советника таможенной службы I, II, III ранга, советника таможенной службы I ранга не устанавливаются.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Министру финансов Республики Казахстан предоставляется право в отдельных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 особые отличия в работе присваивать очередное персональное звание до истечения установленного срока выслуги в предыдущем звании;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присваивать персональные звания без соблюдения очередности при выдвижении на высшую должность, но не более, чем на 2 звания выше того, в котором состоит работник.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первый пункта 5 в редакции постановления от 26 ноября 1993 г. N 1192.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перешедшим в учреждения системы Таможенного комитета Республики Казахстан и имеющим ранее специальные и воинские звания, персональные звания присваиваются с учетом занимаемых ими должностей, знаний и опыта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 начальствующего состава могут быть лишены специальных званий: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младшего и среднего начальствующего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приговору суда, а также в порядке, установленном Министром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высшего начальствующего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третий пункта 7 изменен постановлением от 26 ноября 1993 г. N 1192.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Знаки различия лиц начальствующего состава учреждений системы Таможенного комитета Республики Казахстан устанавливаются Министром финансов Республики Казахстан по согласованию с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8 изменен постановлением от 26 ноября 1993 г. N 1192.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