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d9d4" w14:textId="999d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совеpшенствованию здpавоохpанения в условиях пеpехода к pынку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августа 1992 года N 657.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5 августа 1992 года N 657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переходный период возникли серьезные трудности в обеспечении населения и лечебно-профилактических учреждений лекарственными средствами и изделиями медицинской техники, резко сократились объемы строительства объектов здравоохранения, снизилось реальное финансирование.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изменившихся социально-экономических условиях органами государственной власти и управления не были приняты своевременные меры по переориентации работы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Обострилась экологическая обстановка, снижается жизненный уровень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ухудшение демографических процессов и показатели здоровья населения: возросла общая смертность, сократилась рождаемость, уменьшилась средняя продолжительность предстоящей жизни, остается высоким показатель младенческой смертности, увеличилась заболеваемость среди взрослых и детей, вследствие чего ежегодные экономические потери достигают нескольких миллиардов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Главами местных администраций, министерствами и ведомствами еще не приняты должные меры по реализации Закона "Об охране здоровья народа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здравоохранения Республики Казахстан в срок до 1 октября т. г. совместно с главами областных, Алма-Атинской и Ленинской городских администраций, заинтересованными министерствами и ведомствами с учетом Концепции реформы здравоохранения Республики Казахстан разработать программу реформы здравоохранения, определив в ней первоочередные меры по переходу на новую модель бюджетно-страховой, арендной, частной медицины, децентрализации управления отраслью, организации медицинской помощи женщинам и детям, в том числе ранней диагностике аномалий развития, больным туберкулезом, бруцеллезом, населению экологически неблагополучных регионов республики, совершенствованию санаторно-курортного дела, подготовке медицинских, педагогических и научных кадров в системе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Госэкономкомитету, Министерству финансов, Министерству материальных ресурсов Республики Казахстан, другим заинтересованным министерствам и ведомствам, главам областных, Алма-Атинской и Ленинской городских администраций при разработке годовых проектов плана и бюджета, среднесрочных и перспективных прогнозов обеспечивать включение целевых программ по проблемам здравоохранения в государственный заказ республики.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Госэкономкомитету Республики Казахстан при распределении средств Инвестиционного фонда Республики Казахстан во втором полугодие т.г. предусмотреть выделение Министерству здравоохранения Республики Казахстан необходимых ассигнований на строительство учебно-лабораторных корпусов, жилых домов и студенческого общежития для учреждений и организации республиканского подчинения.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рассмотреть вопрос о дополнительном выделении Министерству эдравоохранения Республики Казахстан во втором полугодии т.г.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635 млн. рублей для приобретения медицинского оборудования, санитарного автотранспорта, подготовки кадров и лечения больных в странах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Республиканскому валютном комитету предусмотреть валютное покрытие издержек Российской корпорации "Фарминдустрия", а также выделение необходимых валютных средств для закупки жизненно важных лекарств и изделий медицинской техники.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финансов, Министерству здравоохранения Республики Казахстан начиная с 1993 года осуществлять финансирование здравоохранения, исходя из норматива на одного жителя.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Госэкономкомитету, Министерству финансов, Министерству здравоохранения, Министерству социальной защиты населения Республики Казахстан в срок до 1 сентября т.г. в установленном порядке внести предложение в Кабинет Министров Республики Казахстан по отпуску розничных цен на все виды лекарственных средств и изделия медицинского назначения, определив категории населения и перечень заболеваний, на которые сохраняется льготный отпуск лекарств.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Главам областных, Алма-Атинской и Ленинской городских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сократить до санитарных норм неэффективно используемый коечный фонд с направлением высвобождаемых средств на нужды этих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 1993-1995 годах во всех областях диагностические центры с пансионатами и медико-генетические консультации;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формированию внебюджетных источников финансирования здравоохранения - заключению договоров по оказанию сверхнормативной медицинской помощи работникам предприятий, организаций и членам их семей на хозрасчетной основе, расширению объема платных медицинских услуг и других видов предпринимательской деятельности, не противоречащих 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подготовительную работу по поэтапному внедрению страховой медицины;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дополнительные меры по усилению санитарно-эпидемиологического надзора, предотвращению возникновения, массовых заболеваний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 поощрять лиц, ведущих здоровый образ жизни, на хозрасчетной основе создавать центры здоровья.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здравоохранения Республики Казахстан совместно с Государственным комитетом Республики Казахстан по государственному имуществу, главами областных, Алма-Атинской и Ленинской городских администраций в установленном порядке внести предложение в Верховный Совет Республики Казахстан о внесении изменений в Закон Республики Казахстан "О разгосударствлении и приватизации" в части, касающейся приватизации учреждений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здравоохранения Республики Казахстан совместно с заинтересованными министерствами и ведомствами в срок до 1 октября т.г. в соответствии с Законом Республики Казахстан "Об охране здоровья народа в Республике Казахстан" разработать положение о частной медицинской практике в Республике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образования совместно с Министерством науки и новых технологий, Министерством здравоохранения Республики Казахстан с 1992/93 учебного года осуществить сокращение приема в медицинские институты, расширить систему платного обучения в высших учебных заведениях, институте усовершенствования врачей, аспирантуре и докторантуре с льготами для определенной категории обучающихся.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11 внесены изменения - постановлением Правительства РК от 28 сентября 1999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1469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здравоохранения, Министерству промышленности Республики Казахстан, концерну "Казфармбиопром" в установленном порядке внести в Верховный Совет Республики Казахстан предложения: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льготного кредитования предприятиям, производящим лекарственные и биологические препараты, медицинскую технику и изделия медицинского назначения, а также РПТ "Медтехника" и ПО "Фармация".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постановлением КМ РК от 2 августа 1995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1069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здравоохранения Республики Казахстан в установленном порядке внести в Кабинет Министров Республики Казахстан предложение об организации соответствующих структурных подразделений по контролю качества и стандартизации лекарственных средств и изделий медицинского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Министерству здравоохранения совместно с Министерством труда, Министерством финансов Республики Казахстан в срок до 1 октября т. г. разработать и утвердить положение о системе диференцированной оплаты труда работников здравоохранения на базе вводимой единой тарифной сетки для всех категорий работников народного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Министерству иностранных дел, Министерству здравоохранения Республики Казахстан, Лечебно-оздоровительному объединению при Кабинете Министров Республики Казахстан совместно с медицинскими страховыми компаниями рассмотреть вопросы медицинского страхования иностранных специалистов, постоянно и временно проживающих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Главам областных, Алма-Атинской и Ленинской городских администраций, госкомитетам, министерствам и ведомствам информировать Кабинет Министров Республики Казахстан о ходе реализации постановления Верховного Совета Республики Казахстан от 10 января 1992 г. N 1108-XII "О порядке введения в действие Закона Республики Казахстан "Об охране здоровья народа в Республике Казахстан" и настоящего постановления ежегодно к 1 декабря.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