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732d" w14:textId="14f7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Хозяйственного упpавления Аппаpата Пpезидента и Кабинета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августа 1992 года N 670 (Извлечение). Утратило силу - постановлением Правительства РК от 30 июня 2000 года N 993 ~P000993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Хозяйственное управление (ХОЗУ) Аппарата Президента
и Кабинета Министров Республики Казахстан на базе упраздняемого
Производственного объединения Управления Делами Аппарата Президента
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Хозяйственное управление жилищно-бытовое и
транспортное обслуживание работников Аппарата, членов Правительства,
глав областных, Алма-Атинской и Ленинской городских администраций 
и республиканских организаций, а также обслуживание официальных 
делегаций 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3. Утвердить перечень подведомственных Хозяйственному управлению
предприятий и организаций 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4. Установить, что центральный аппарат Хозяйственного управления 
Аппарата Президента и Кабинета Министров Республики Казахстан 
финансируется за счет ассигнований на содержание органов
государственного управления, предусмотренных в республиканском
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Определить предельную численность работников центрального 
аппарата Хозяйственного управления в количестве 57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Утвердить схему должностных окладов работников центрального
аппарата Хозяйственного управления согласно приложению N 2, с 
распространением других условий оплаты труда, предусмотренных 
для работников Аппарата Президента и Кабинета Министров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Разрешить Хозяйственному управлению иметь 4 заместителей 
Начальника,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Установить для центрального аппарата Хозяйственного управления
лимит служебных легковых автомобилей в количестве 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Предоставить право Начальнику Хозяйственного управления
утверждать структуру и штатное расписание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 Республики Казахстан предусмотреть 
необходимые ассигнования для содержания аппарата Хозяйственного 
управления.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