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577d" w14:textId="cf35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выпуске Госудаpственного внутpеннего выигpышного займа Республики Казахстан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17 августа 1992 г. N 694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Выпустить Государственный внутренний выигрышный заем 
Республики Казахстан 1992 года в виде казначейских бонов на срок 20 
лет для размещения среди населения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прилагаемые Условия Государственного 
внутреннего выигрышного займа Республики Казахстан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начало продажи казначейских бонов первого разряда
с 1 октября 1992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средства от реализации казначейских бонов
Государственного внутреннего выигрышного займа Республики Казахстан
1992 года зачисляются в доход республиканского бюджета. Расходы,
связанные с производством казначейских бонов, их пересылкой, 
проведением тиражей, выплатой выигрышей рекламой по размещению займа,
оплачиваются за счет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на казначейские боны указанного займа могут
быть обменены облигации Государственного внутреннего выигрышного займа
СССР 1982 года на льготных условиях (без уплаты курсовой разницы).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Казначейские боны могут быть приобретены также за счет списания в
безналичном порядке средств со специальных счетов, открытых в
учреждениях Казсбербанка в связи с приемом облигаций Государственного
внутреннего выигрышного займа СССР 1982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Возложить на все учреждения Казсбербанка продажу и куплю у 
населения казначейских бонов Государственного внутреннего выигрышного 
займа Республики Казахстан 1992 года, а также выполнение операций по 
обмену государственных ценных бумаг, указанных в пункте 4 настоящего 
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Суммы курсовой разницы, получаемые соответствующими учреждениями
Казсбербанка от продажи казначейских бонов, направляются на возмещение 
расходов этих учреждений по операциям настоящего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Установить, что учреждения Казсбербанка сохраняют в тайне 
сведения о совершенных гражданами операциях по Государственному
внутреннему выигрышному займу Республики Казахстан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финансов Республики Казахстан и Казсбербанку
совместно с Нацгосбанком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в срок до 1 октября 1992 г. изготовление и рассылку
казначейских бонов во все учреждения Казсбербанка для бесперебойной их 
продажи населению и обмена на ценные бумаги, указанные в пункте 4 
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утвердить план размещения казначейских бонов по
областям и городам Алма-Ате и Ленинску;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утвердить правила обмена облигаций Государственного
внутреннего выигрышного займа СССР 1982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утвердить инструкции о порядке размещения 
учреждениями Казсбербанка Государственного внутреннего выигрышного 
займа Республики Казахстан 1992 года и выплаты выигрышей по нему, а 
также о порядке проведения тиражей выигрышей по Государственному
внутреннему выигрышному займу Республики Казахстан 1992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проведение агитационно-массовых и рекламных
мероприятий, связанных с организацией размещения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Обязать глав областных, Алма-Атинской и Ленинской городских
администраций: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доведении плана размещения казначейских бонов до области в
декадный срок утвердить план размещения казначейских бонов по городам
и районам;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широкое проведение разъяснительной работы среди
населения об условиях Государственного внутреннего выигрышного займа
Республики Казахстан 1992 года и обеспечить полную продажу и обмен
казначейских бонов первого разряда при строгом соблюдении принципа
добровольности;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постоянный контроль за организацией работы по 
размещению казначейских бонов и обмену на них других государственных
ценных бумаг учреждениями Казсбербанка.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финансов Республики Казахстан для проведения 
каждого тиража выигрышей по займу создавать комиссию в установленном
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Государственному комитету Республики Казахстан по экономике,
Министерству материальных ресурсов Республики Казахстан выделить
Казсбербанку бумажную продукцию согласно расчету для изготовления
рекламных материалов и издания тиражных таблиц.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Министерству печати и массовой информации Республики
Казахстан обеспечить изготовление по заказам Казсбербанка
агитационно-рекламных материалов для популяризации Государственного
внутреннего выигрышного займа Республики Казахстан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Премьер-министр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                                 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                       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                                    от 17 августа 1992 г. N 694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УСЛОВИЯ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Государственного внутреннего выигрышного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займа Республики Казахстан 1992 года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Сноска. В тексте Условий денежные выражения в рублях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и копейках заменить в тенге без пересчета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обменному курсу - изменения внесены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Кабинета Министров Республики Казахстан N 129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2 февраля 1994 года.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Государственный внутренний выигрышный заем Республики
Казахстан 1992 года выпускается на срок с 1 октября 1992 г. по 1
октября 2012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Казначейские боны указанного займа свободно продаются и 
покупаются учреждениями Казсбербанка.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Заем выпускается отдельными разрядами, по 2,5 миллиарда тенге
в каждом разряде.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Каждый разряд займа состоит из 50000 серий с номера 00001 по 
номер 50000. Казначейские боны в каждой серии имеют номера с 01 по 100.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Казначейские боны выпускаются достоинством в 1000, 500 и 250
тенге. Основным является казначейский бон достоинством в 1000 тенге
состоит из 2 пятисоттенговых бонов, а казначейский бон достоинстовом в
250 тенге является половиной пятисоттенгового бона.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 казначейским бонам весь доход выплачивается в форме 
выигрышей.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Общая сумма выигрышей установлена в среднем за двадцатилетний 
срок займа из расчета 12 процентов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течение двадцатилетнего срока займа выигрывает 32 процента всех
казначейских бонов, а остальные 68 процентов казначейских бонов по
истечении срока займа выкупаются по их нарицательной стоимости.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Выигравшие казначейские боны погашаются и исключаются из 
дальнейших тиражей выигрышей.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Выигрыши по займу устанавливаются в размере 500000, 250000, 100000,
50000, 25000, 10000 и 2000 тенге на пятисоттенговый казначейский бон.
По казначейскому бону достоинством в 250 тенге выплачивается половина 
выигрыша, выпавшего на пятисоттенговый казначейский бон. По
тысячетенговому казначейскому бону при выпадании выигрышей в 
одинаковом размере - 2000, 10000 и 25000 тенге - на все номера 
выигрышей серии выплачивается соответственно 4000, 20000 и 50000 тенге.
При выпадании на один из номеров тысячетенгового казначейского бона
выигрыша в размере 50000, 100000, 250000 и 500000 тенге на второй 
номер выпадает выигрыш в размере 2000 тенге и по казначейскому бону 
выплачивается соответственно 52000, 102000, 252000 и 502000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сумму выигрыша включена нарицательная стоимость выигравшего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казначейского бона.
     6. В течение двадцатилетнего срока займа проводится 80 тиражей
выигрышей, по 4 тиража ежегодно.
     Тиражи проводятся начиная с 1992 года в сроки, устанавливаемые
Министерством финансов Республики Казахстан.
     7. В тиражах розыгрышей на каждый разряд займа устанавливается
следующее количество выигрышей:
                           Таблица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Казначейские боны, на которые пали выигрыши, а также
выигравшие казначейские боны, подлежащие выкупу по их нарицательной
стоимости, могут быть предъявлены к оплате до января 2014 г. По
истечении этого срока казначейские боны, не предъявленные к оплате,
утрачивают силу и оплате не подлежат.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Продажа казначейских бонов производится по ценам,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устанавливаемым Министерством финансов Республики Казахстан, а 
покупка - по нарицательной стоимости.
     10. Казначейские боны Государственного внутреннего выигрышного
займа Республики Казахстан 1992 года и выигрыши по ним освобождаются
от обложения государственными налогами в соответствии с 
законодательством Республики Казахстан.
     11. Казначейские боны являются государственными ценными бумагами
на предъявителя и при утрате не возобновляются.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