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8df" w14:textId="7f7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раскрытии сведений о запасах и геолого-экономической характеристике по урановым месторождениям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августа 1992 г. N 708.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27 августа 1992 г. N 708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вступления Республики Казахстан в члены Международного агентства по атомной энергии (МАГАТЭ) и получения квот для республики на продажу урана и продукции из него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Раскрыть сведения о запасах и геолого-экономической характеристике по урановым месторождениям Уванас, Канжуган, Жалпак, Моинкум, Мынкудук, Карамурун, Ирколь, Кольджат, Нижнеилийское, Сулучекинское.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Раскрыть для опубликования в печати и предоставления в Международное агентство по атомной энергии, Лондонский урановый институт и другие международные организации сведения по суммарным запасам и ресурсам урана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