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af5" w14:textId="95fd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pегулиpуемого таpифа на услугу связи по выплате пенсий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августа 1992 года N 715.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услуга связи по выплате пенсий и пособий по поручениям органов социального обеспечения оказывается по регулируемому тарифу.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Республики Казахстан по согласованию с Комитетом цен при Госэкономкомитете Республики Казахстан в недельный срок утвердить тариф на указанную услугу.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