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e438" w14:textId="6b1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сpедств фонда целевого финансиpования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сентябpя 1992 года N 766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помощи сельскохозяйственным предприятиям в
1992 году и во исполнение постановления Кабинета Министров
Республики Казахстан от 31 июля 1992 г. N 643 "О реализации Закона
Республики Казахстан "О внесении изменений и дополнений в Закон
Республики Казахстан "О республиканском бюджете Республики Казахстан
на 1992 год" и некоторые законодательные акты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Министерству сельского хозяйства Республики
Казахстан по согласованию с Министерством финансов Республики
Казахстан определять перечень объектов, строительство которых
осуществляется на возвратной основе по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Ассигнования, выделенные на капитальные вложения и не
использованные до конца года, изъятию не подлежат и зачисляются на
специальный счет Министерства сельского хозяйства Республики
Казахстан для продолжения строительства в 1993 году по объектам,
определенным постановлением Кабинета Министров Республики Казахстан
от 16 сентября 1992 г. N 766 "Об использовании средств фонда
целевого финансирования сельского хозяйства".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3 - постановлением Кабинета Министров
Республики Казахстан от 19 октября 1992 г. N 880.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