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37e" w14:textId="ad51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налога на экспоpт товаpов и услуг акционеpного общества "Невада-Семей"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сентябpя 1992 года N 773.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Акционерному обществу "Невада-Семей" ставку налога на валютную выручку от экспорта любых товаров и услуг, а также от проведения внешнеторговых операций в размере 2 процентов.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