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9362" w14:textId="f429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финансиpовании научно-исследовательских и опытно-констpуктоpских pабот, научно-технических пpогpамм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21 сентябpя 1992 года N 780 (Извлечение). Утратило силу - постановлением Правительства РК от 15 октября 2005 года N 1034 (P051034)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науке и государственной научно-технической политике Республики Казахстан" и в целях совершенствования порядка финансирования науки и техники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начиная с 1992 года финансирование затрат на содержание научных организаций, распределение средств на реализацию научных и научно-технических программ, а также компьютеризацию и информатизацию из государственного бюджета осуществляется Министерством науки и новых технологий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Определить головным заказчиком работ по информатизации в республике Министерство науки и новых технологий Республики Казахстан с выделением ему для целевого финансирования указанных работ централизованных средств, предусмотренных в республиканском бюджете на 1992 год на компьютеризацию и программу информатизации.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