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619b" w14:textId="4eb6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по атомной энеpгии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сентябpя 1992 года № 786 (Извлечение). Утратило силу постановлением Правительства Республики Казахстан от 9 июля 2012 года № 926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09.07.2012 </w:t>
      </w:r>
      <w:r>
        <w:rPr>
          <w:rFonts w:ascii="Times New Roman"/>
          <w:b w:val="false"/>
          <w:i w:val="false"/>
          <w:color w:val="ff0000"/>
          <w:sz w:val="28"/>
        </w:rPr>
        <w:t>№ 926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 от 15 мая 1992 г. N 779 "О Национальном ядерном центре и Агентстве по атомной энергии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Агентство по атомной энергии Республики Казахстан действует при Кабинете Министров Республики Казахстан как орган государственного управления в области использования атомной энергии в отраслях народного хозяйства Республики Казахстан и в пределах возложенных на него функций принимает решения, обязательные для всех министерств, ведомств, предприятий и организаций и других субъектов экономических отношений республики,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Агентство по атомной энергии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в области использования атомной энергии в отраслях народного хозяйства Республики Казахстан с учетом существующих международных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экспертизу проектов, координацию программ и мероприятий по их реализации в области атомной энергетики, ядерных технологий, технологий обращения с радиоактивными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 за безопасным проведением работ на предприятиях атомно-промышленного комплекса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объектов атомно-промышленного комплекса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экспортом и импортом ядерных материалов и ядерных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межгосударственного и международного научно-технического, экономического и правового сотрудничества совместно с заинтересованными министерствами и ведомствами республики в области атомной энергетики и ядерных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созданию необходимых правовых, экономических и организационных условий для эффективной работы предприятий и организаций Республики Казахстан в области атомной энергетики и ядерных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в системе Агентства по атомной энергии Республики Казахстан Главное управление по надзору на безопасным ведением работ на предприятиях атомно-промышленного комплекса Республики Казахстан и транспортировкой радиоактивных отходов (Главатомнадзор Республики Казахстан), возглавляемое первым заместителем Генерального директора Агентства, а также Научно-технический совет, возглавляемый Генеральным директором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предельную численность работников центрального аппарата Агентства по атомной энергии Республики Казахстан в количестве 35 единиц (без персонала по охране и обслуживанию здания).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Распространить на сотрудников Агентства по атомной энергии Республики Казахстан условия оплаты труда, предусмотренные постановлением Кабинета Министров Республики Казахстан от 20 мая 1992 г. N 448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P920448_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26 апреля 1992 г. N 730 "О повышении заработной платы и регулировании цен в Республике Казахстан" (таблица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право Генеральному директору Агентства по атомной энергии Республики Казахстан утверждать структуру и штатное расписание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предусмотреть необходимые ассигнования для содержания аппарата Агентства по атомной энергии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Разрешить Агентству по атомной энергии Республики Казахстан иметь 3 заместителей Генерального директора, в том числе одного первого, и коллегию в составе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Приравнять должность Генерального директора Агентства по атомной энергии Республики Казахстан по условиям медицинского, бытового обеспечения и транспортного обслуживания к должности министра республики, а должности заместителей Генерального директора - к должностям заместителей министров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Агентству по атомной энергии Республики Казахстан лимит служебных легковых автомобилей в количестве 4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Министерству связи Республики Казахстан по прямым договорам обеспечить Агентство по атомной энергии Республики Казахстан необходимой телефонной, телеграфной и телефаксной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Министерству финансов, Госэкономкомитету, Министерству материальных ресурсов Республики Казахстан изыскать на 1992 год и предусматривать в дальнейшем выделение Агентству по атомной энергии Республики Казахстан необходимых средств на приобретение мебели, оборудования, инвентаря, канцелярских товаров и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Рекомендовать Республиканскому валютному комитету предусматривать необходимые валютные средства для осуществления международного сотрудничества по вопросам, относящимся к компетенции Агентства по атомной энергии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